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ATAS/307/2007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https://mcp.opencaselaw.ch/entscheid/ge_gerichte_ATAS_307_2007</w:t>
      </w:r>
    </w:p>
    <w:p>
      <w:r>
        <w:t>FR: GE_GERICHTE ATAS/307/2007 du 20 mars 2007</w:t>
      </w:r>
    </w:p>
    <w:p>
      <w:r>
        <w:t>IT: GE_GERICHTE ATAS/307/2007 del 20 marzo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!#$)&amp;#())&amp; ! + !"+ ,! +, ," ,-./ % () . ())&amp;</w:t>
      </w:r>
    </w:p>
    <w:p>
      <w:r>
        <w:t>!"#$!</w:t>
      </w:r>
    </w:p>
    <w:p>
      <w:r>
        <w:t>%</w:t>
      </w:r>
    </w:p>
    <w:p>
      <w:r>
        <w:t>%</w:t>
      </w:r>
    </w:p>
    <w:p>
      <w:r>
        <w:t>&amp;&amp;</w:t>
      </w:r>
    </w:p>
    <w:p>
      <w:r>
        <w:t>' ((</w:t>
      </w:r>
    </w:p>
    <w:p>
      <w:r>
        <w:t>! ")*+!</w:t>
      </w:r>
    </w:p>
    <w:p>
      <w:r>
        <w:t>%#$</w:t>
      </w:r>
    </w:p>
    <w:p>
      <w:r>
        <w:t>,-.+*,/001 2/,.32 0"! .4 ! $ .*51! %6$ %% 7 8% 9 $%$: ( !"#/000-."$#;/00/4 /4 /5 %; /00/! "$9$ "#" " 9%% " &gt;%86"'26"%$?29=@ ' A4$8%&gt;&gt;"9.*B-"""%6 ";C"4 -4 99% D ' " /1 6#; /00/! E) ! 8$$%! F9$ 7' 6% '$ "9 3 G% /0004 %% " "8% )% $9 9%$ " %6! 8% $"6"'C")#9%#%752(.%"#;86"% %%D8C!9$%"9.*B/!7'#;$%%"/D (.!%#%"9."#H#7"$"$8$$%6" #;"-D(.4'$6%$%$9$$"'C"D"F 9! .*B3 % /0004 #$" %%% $67% 8%% C7! C)9$#! C% 87 % "$9 $%! &gt;&gt;% '$%% 9 6"%4 9% " - "$#; /00.!'$6%%$!97"%!9$""'9%$ "%6!%%I%%%!%%I%9%4$%%H%D.00J"9/-K% /00/4"#;'#9HC%"%8%#9!'%6%$ " ; '$%% 9 F8;4 %6%$ "9%$! 9#%%% "'% 9% ,";% % "'$6% % 9% #%%% D %;% "!96%6CH%68$!6"#%""#%4 #9&gt;9%"7$4 34 "#""' ! !C#%8!9$"$D F9%"'$4(99%"/3"$#;/00-!'$98% "#;8$9"7"9'L8".+!"'$%%%&gt;$ D9%".*B/4 .*B3!;"C"3258C4 9=F#"$$"%!'$'%$%;4"6"%! ;K%6$D'!$%%$99!6%6%C8 G%/000?"C"52(.8C9 2 M$%;#% C9%MA4 ##% " 'F9%! '$ &gt;&gt;% " #;9)88C"$&gt;%!%"C"3258C % &gt;% ""! " "9%C "$8$$%6 $6= 52(. % " "9%C9%6-2349$%%#;$%%$%8$" -D(.!6C)9%9C"#&gt;%!%%%9="F " C "4 &gt;&gt;%%N%"#;8#$7 6"%"%#9;%%%6%$9&gt;#9%9% "C8#"$$D"#9%"9%%8%9</w:t>
      </w:r>
    </w:p>
    <w:p>
      <w:r>
        <w:t>,-.+*,/001 2-,.32 "4!";8#;$9"7"77K$%% ;6$49%D#)%D8%#9%9%I%#; 6 " #; 9%C8 "8%7$O $%% %%&gt; 9; 7 "% 9 $ %% "# 9%I% %;4 $7%! 9%$ " %6 " '$ $%% " 50J " 9&gt; C;% " 8%! % "9 /5 K% /00/! #9% % " " 6"%#%%9%%$%%"C8#%"9% &gt;$7%4 % %6%$ 9 "9%$ '$%% 9 68;! '$ FP%"$KD%6%$$"%";4 54 ".1#/003!'$&gt;#$' 7'6%"'6 $9"";87'6%"%D% 84 9;"77K7'%%#%6%%$%$ 9%4 14 %9$9' ! &gt;%6!"%"/K/003! 7' %= " '$%% #&gt;%$ "$;% /0034 ;%% 9$"'6C?-23A!$6$$! '$%%9&gt;6;D%6%C849%$%%#;! 9 " %6 '$%% 9 68;4 "$9 $%! %%$ 9 6 #$"#%! $%$ ;6$4 % !#$""K%6"C8"M$%;#% C9%M!99%$9"7''$%%9#"9 %%99&gt;!%%7%$%%9%I%"%" #$"%%%4 +4 "$"BK/003!' %)$"#2%D'$!% 6&gt;&gt;%.K%/00-4'$&gt;#$99%!98%"' 886%"$%%"%$4 B4 #9$#%"'F9%!"/0"$#;/003! F9$7'#"#%#"6#;/003'$6%9$%$ "F$9""#;8C)9874C9%%"6" C#%8 " M$%;#% C9%M! "' "Q " K! 6% "' 6#;4 '$6% 9 99% D 'F9% " /3 "$#; /00- $%% #7$ 9 '99% "9 # /003 "' #;2 8 8C 87 C " F$ -23 8C 6 "$&gt;% %&gt;4 '$ $%% " 9C ;8R "' #;28 8C829%C$%!6"$&gt;%%6#%49%$"%6 $%%"0J"%%9&gt;!'$"6%H%$$6$9=7%DF #!&gt;"#F9%$&gt;%$"%9%$ 9&gt;4</w:t>
      </w:r>
    </w:p>
    <w:p>
      <w:r>
        <w:t>,-.+*,/001 23,.32 *4 "$99%"/+K6/005!' D'$ "#2%"'6"%$"9/-K%/00-%%%="9. K /003! % % # 9= '886% %%$! "$ % "'%"'"#2%$%%$4%%"$'9$%$7$4 .04 # "'G% /005! ' %#$9$""$6"%4 "!#$"%%%8$7'$%%"%$"'$$%% "#$%%!#7')6%C8#%""8%" "'8#%%""%C%"#;$%%49 #"&gt;$6/005!9%C66%86%&gt;% 99%4 ..4 6 #9$#% "'F9%! "% " * # /001! 99$7"9$$"%$6%!"$#;/003! '$ 9$%% #;28 8C C " -23 82 9%C$%9C;8RK%&gt;%9%$"%6%%!K%% D$$6%49!)6%6$9""#;8C)92 8K/005!)%"$"Q"K4'$9$%% ;%"#;8C7%;"$8$$%&gt;$%8$4F%% $8#% "$"%#% 9)C29C)7 #9%%4 ') 6% 9 "'$$#%;K%&gt;879%%%""$&gt;% "% 8=! 9% 99 $%% " " #; #H# 9% ";% % D #C4 %%%" C8 '$%% 9 68;O6C!9C8#%"9"" 96%H%;$$&gt;74 $#$!'$%6%"$%%"F C7%%4 ;#%!9%$"%6$%%" %6%$ #9% 9%" C8%8%9"4 '$%%! '$6%9%$"%6"50J?3C9KA!" %6%$"9%$";9#%%%"C8#%"9%&gt;$7%!% %6%$C;%"8%4 ./4 "%"-K%/001!' %&gt;$D'$9K%""$4 #9$#%"'F9%" !%%=$%%#9$9 "#2%!%"=9#K"/=##6%%&gt;%" "$"$&gt;%64 .-4 9 " +K% /001! '$#7$"$"6"$" ' " $" %4 ## 'F9% '6% "#! $%% " %$ "$8"%!$9""F$%%"99&gt;$7%4(9%$" %6$%%9$7%4 .34 #H# K! #$" %%% $% D ' 7 '$%% " %$ " 9%%'$%%9 #$$4%!;%%%%#%! 6%;6$886%"9;=#"977#4$%%&gt;%</w:t>
      </w:r>
    </w:p>
    <w:p>
      <w:r>
        <w:t>,-.+*,/001 25,.32 "%F7'$9$%$8!%279%#%!#C$ "%64 .54 .1G%/001!' %&gt;$D'$"$"$"%"%! &gt;#$#%9$6"-K%4'6"#$"%%%'$%%&gt;"$ $$#%;K%&gt;%9#%%%9"'$%"'99$%&gt;%9 !"%'F9%6%969;%4 .14 '$%K%$%%%"$"6%;"$!9 $%"%$"39%#;/001!#9$%$/19%#;/0014;6% 7%;"%&gt;&gt;%$%%%K#H#! ')%9F97$7%%'#$%;%%"$%%" %$! 9 99% D "$#; /0034 "% " $6 " % '$%%9$7%9$4 .+4 /B 9%#; /001! $% ; " $ 7' '6%#7$#$%"'$%%"%$"9%%!#; 9%I% 886% " 9;=#4 '6% 6 % 7' &gt; . "$#; /0014 ! )#9%#%8 "$%%%=&gt;$96%"'C#"%$!"%#9$%% 9#6#%9%7$4"#;$%%%%6" F;%$"%D.00J9%$"%64 .B4 6%$D"$%#'6"#$"%%%!%$67$" "9$%;"K7"%!'#9HC%%##%"'6 ## $8! % ;%% %%#% #$"#%F % " $ " 9C)%C$9! "'9%! "'C)"%C$9 % "'%$9%C4 ##'6%6$ !$%%"%$$%%9%I%"%$D '886! 9 7 #9% 9 "$ " $" %4 .*4 $9".36#;/001!' 6$7 6%%%$%%#$%"'$%%"%$"'$999%D "=F9%%7'')6%"'$%"4 %! /003! $%% 9C ;8R "' #;28 8C 9%C$%!6"$&gt;%%6#%3254 /001!9C;8S 6% &gt;% 9 D $%% C74 #%% &gt;% $%% "#$ #H#! # ') 6% 9 " "$&gt;% #%4 '6 " 7 '$%% F9#$ D % 9 " #= 6% "6% H% 9$&gt;$$ D " #$" %%%! 7 '$%% "#% 9 C#%84$7%!6%"K%4 /04 ;"$##7$%9""$%#% "'%#$!"%".16#;/0014(!$%$8"$DK84</w:t>
      </w:r>
    </w:p>
    <w:p>
      <w:r>
        <w:t>,-.+*,/001 21,.32 "! .4 86 $%%%$!"= .G%/00-!;%"!#9$"5K8! "%9$"%%629$"%!599$%%.1K8?%4. %4%51A4 (%D $"$ /+K6/003? &amp;.-0.01A!"86"9%$!.-&gt;$6! "9%%%8%9#%%%;%" " $8 D % K8 %%! ! " #$#%D $"$ %" #; "9% $8 " "# " 4 ( 9#%$!9%"67"%'997"%H%%C$D#= "997=899;%68##%T &gt;%K"7#%"$%#%%9"%? &amp;.-0/-0"4.4.! --5"4.4/!./*3"4.4/!./+31+"4.!./1.-1"43;% $&gt;$A4=8"9$"!7%D!'997%$6"= K"'%$68"? &amp;..+*-"41;!../-10"4 3O .**BU-+94-.1"4-;A4 ;A D $6 " % "'6"%$! ' 9 99%$ " #"&gt;% F 99 K9"% "$699$ $8# " ' % 3. ! 68 K7' -. "$#; /00/ ? &amp; .-0 -3-! "4 -45A4 #H# ! "9%"6"/.#/00-#"&gt;% ?3=#$6A!%$ 68.K6/003?/00--B5/A!%99;? &amp;./+31+ "4.A4 "A 76C9$"!%D"$&gt;%"=8%% %! 6 "% '997 $6 "= K " %$</w:t>
      </w:r>
    </w:p>
    <w:p>
      <w:r>
        <w:t>,-.+*,/001 2+,.32 68? &amp;..+*-"41;!../-10"43O .**BU-+94 -.1"4-;A4 34 A . K% /001! % %$ 68 6 %6 F # " #9&gt;%"9$""'26"%$!"9%$.1"$#; /0054 2 ! %##%! 9 &gt;&gt;% " #9 9$" " '99%99$""9$6?%45+$. A!$%;% %%%$D'%"%" ?&gt;4#8"&gt;$"$ "3#/005!&amp;&amp;/005!94/B**%A4'%41*4. !"6%! 9$6%7"$"&gt;&gt; %F96%&gt;"%#%';K% "'"6%%;""%"'&gt;&gt;7" "$4 ;A '9=!' ##7$D'$9K%""$"%" -K%/001!7$%$&gt;#$9"$".1G%/001!%7 '$ %K%$ "%#% "6% ; " $! 9 9 " 39%#;/0014 A %K%$"&gt;#%"$9$69!"6%'%%$#9$%%! %6;?%451 A4 54 %89%'$6%"'6"%$"%%!9%! $"%"%"=.%;/001!%%=)%$%$#9$ 9"#2%4 14 A 6%"%4B4. %34. !%$9%$6"%$'9%$ " 8 %% 9% 9$#$ 9#% " 8 "$ % $%% "'&gt;#%$8$%!"'#""'"%4 %D'9%$" 8!%"$&gt;D'%4+ ##"#%"'#;"' 9% " 9;%$ " 8 " '$ #C$ " %6 $7;$ 7 %"$%!%%"#%$%"'%%%D%$9C)7 #% % 7'9% 9=%%#%%#" $"9%% F8;4 )"9$7K9"!%" %7 4 '2 6"%$!'%%"&gt;%"'"#$"&gt;"99%"#$"</w:t>
      </w:r>
    </w:p>
    <w:p>
      <w:r>
        <w:t>,-.+*,/001 2B,.32 %%% "%$ D '&gt;&gt; ! F9% " #$" "$9"% " '%%% "'! F# 9%7$ 9 % "';6% #$""' ? &amp;./-.+5A!F9%9"%99%7 F9%#$""$9K8"9#=""=% ?(.**+!94-.B"4-;O(%$9C !9$""#%%6 26"%$! %C= &amp;;8 .***! 94 .3/A4 " '$6% " '6"%$!%LC"#$"%D9%K8#%'$%%"%$%D "7 " 7 # % 9 7 %6%$ '$ % 9; " %64 %! "$ #$" %%% $$#% % 9 "$%#7%6F9%!;#%!F8"'$? &amp; ..5.-3"4/!..3-.3"4-!.05.5B"4.&gt;A4 ;A( 99 " ; 99$% " 96 ?%4 1. %4 A! '"#%% K8 99$ ;#% 96! H% $ 9 " =8 &gt;#! 9$"% D 99$% #9=% % 8 " 964 K8 "% F# " #= ;K%6 % "#% D "9%!77'%96!9"$"F29#%%%" 9% K8#% 6; "% %8F4 ( 99% #$"F % %"%!9%%C'&gt;&gt;99$'#;"96% "797&gt;"9#$"9%I% 7' % ? &amp; ./5 -5/ "4 -A4 7! %" " 9$" "#%%6!F9%&gt;$D#$""$9"%%$%;9 9$% ! ; "';6% 99&gt;" % "'6%8% #9=%!7'9""!%7'F9%;%%D" $%%6%!K8%$%8%#97'" %9#%""%";2&gt;"$4!9%%"%% #9%"&gt;%7!'F9$!#$"%%%%8$$#%! " "%! D 9" 9% 9 9%% " % " &gt;7'%D"? &amp;./5"4-;,;;%A4 A 7 6 9;% " % " " F# #9%! 7 7 " $A4 B4 A F%#"'%4.+ !%F"'6"%$";$$&gt;"% ;%#"&gt;%%;!%%!"'&gt;&gt;"#"!$6$9 '6!D68#%$$"%$7!99#$4(</w:t>
      </w:r>
    </w:p>
    <w:p>
      <w:r>
        <w:t>,-.+*,/001 2*,.32 K9"!%9%H%$6$#%"#"&gt;% ;"'$%%"%$!#72%%$#H#%7 $79%$"8%;C8#%#9%%? &amp; ..-/+5"4.%H%%$O6$8#% &amp;./0.-."4-;! ..*3+B"4.;,A4%C8#%#9%%"%!99D &gt;"8$"'6"%$%""%D%!9%#%6$64 ')%%&gt;9#%=D$67%%"#$ C8$%7#%&gt;"99""#%"%$" 7#%"699$%"? &amp; 9;$"./%; /005!B,03!"4/O &amp;../-+/"4/;%-*0"4.;A4#%&gt;" $6'%4.+ "%#%%""? &amp; 9;$ " ./ %; /005! B,03! "4 /O</w:t>
      </w:r>
    </w:p>
    <w:p>
      <w:r>
        <w:t>! #% %Q8"%6"6"6C8!%C=&amp;;8 /00/!994.--A4$8#%%$6"%%&gt;&gt;% %%&gt;"#%K"7D$F#"%""%D%4 ;AK8%C8#%'%9"%!&gt;%#9&gt;%%7' 9$%% ##%""$"%%6% $8%D'$97""$%8? &amp;./5-1*"4/A4 A '% 7 %LC " #$" " " "' $6 " % "'6"%$ % 6% %% D $%; 'F% "' C8#% 8&gt;%&gt;"'$%%"%$"'$!9%6#%"9%$"%6! #9%&gt;%%7'9$%%##%""$%6 %% ##% " F# ? &amp; 9;$ " ./ K% /005! /B/,03!"454/%54-A4 *4 %%"'67$%%"%$';#"&gt;%%; "9 "$ "'% " % %= % 7' % %K %%#% 9; " %64 %! % "$8$$%6 " %; #%% &gt;6 "' 9$K% " '$%% " %$! 7 %% " 99%" 4 .04 A '9=! % %% 7 % &gt;&gt; " #;8 C7 " %F% " %; "$8$$%&gt; $%8$ " #;! % "9"#;$4"';"F%6%C8 C".*B3%/0004 ;A 99% "'F9% " # " "$#; /00-! ! C#%8! % 7 #;8 #$7 6"% "% #9;%%%6%$9&gt;#9%9%"C8#"$$D " #9% " 9% %8% 9 "4 9%$ " %6"'%6%$C;%"8%$%%6C"50J!%F $%%K%&gt;$9"6"%7#%%9%98$</w:t>
      </w:r>
    </w:p>
    <w:p>
      <w:r>
        <w:t>,-.+*,/001 2.0,.32 %$%%9%C$9=77C"'%6%$4$9 %"! ! " #9$#% "'F9%! ;6$ 886% " )#9%#%8 "! "= # " # /003! 6 C " -23 )% $%$ "8%7$ .5 # /0034 % %6% " 9C ;8R! 'F9% "$$ 7 M9 '%%M9%$"%6$%%"%%%6%$4%&gt;!%% "6% H% $$6$ 9= 7%DF#!&gt;"#F 9%$ &gt;% $" % 9&gt;4 ( ; " "F 99%! ' $%!9"$"/+K6/005!"#2%"= /-K%/00-%%%="=.K/0034 A %9$"""9$""$6"'&gt;&gt;"%!'F9% %#$! # /001! 7 ' $%% 9$ "' $%% "F C7 %%4 #7$ 7 % $%% "$#%%&gt; " 'F#! C8%&gt;$7##%"9%49$%%&gt;%99$C7 "%"&gt;&gt;"'6"$;K%6"%%%4')6% %%&gt; 9 " $$#% ;K%&gt; 87 9 %%% " "$&gt;% "% 8=4 9% $%% K%&gt;$ 9 %; "$8$$%&gt; #7$ " #; D 9 6F4 ( '$6% " 9% 88$% D %# 9% 9&gt; #;! '$%% $%% 9; "'F8 " % 7' F %6%$ %6 $"%D"3C9K!9#%%%"C8#%&gt;$7%" 9%%9'9=2#"4 $#$!%6%9%$" %6"50J"%6%$";!$%%9$$7%6%$ "8%?%6"#%%&gt;";A$%%"9%$4 ..4 ;"$;67 F#$'$D% 9 % $"8$ % 99% 7 &gt;"% $%" 99&gt;" " "#$"%"874%%%"'F9%9%%% #;F99%"'7F#7&gt;&gt;%$DC7$6%4 9#=99$%!"/00-!%9%$"%6D50J "%6%$"9%$4"'$6%""$#;/003!% %6% " 9C ;8R! #9HC% %% %6%$ 9&gt; % "% "&gt;&gt; $6% " 9%$ &gt;%4 %% ! 'F9% %%&gt;9$$ "$F#%%9=77#4</w:t>
      </w:r>
    </w:p>
    <w:p>
      <w:r>
        <w:t>/001! 'F9% %#$ 7 '$%% " %$ $%% 8;#% %%! 7 9#%%%"%9%$"%6D50J"%6%$";!% '%6%$C;%4 ./4 A " % #9=% % 6% % %% %"%4 &gt;% 7 % 9$% " %; "$8$$%&gt;! 7 9% " D %# D 9%$ " %6 %=! '% 9 %"% 6 &gt;% 7' ##% " "= F9%! 9%$"%6$%%"50J"%6%$"9%$!"'%%97</w:t>
      </w:r>
    </w:p>
    <w:p>
      <w:r>
        <w:t>,-.+*,/001 2..,.32 "'F#"/003!'F9%;6$7'9%$"%6%=;6$ $%% K%&gt;$ 9 9C ;8R4 %= 96 " %% $6% #$"! K%% D $$6%! $%% " "$KD $4 %%! ) "';67#H#"8%9$"%$6%#$" 6 9 #H# F9% % "#$ ;% #H#! $7"%;#;9%$"8%;C8#% #9%%%'$6%"/003%"/001!K%&gt;%#"&gt;%" %F"'9%$"%64 ;A " 'F9% % 9 %"% 6;#% 9 %9= #$" "! )% F9%#% $D99%$"%6"%!%'6"'F9% "6% H% 9$&gt;$$ D " #$" %%%! 7 %% "'&gt;&gt;#! '$%)7%9%9F77%6%$4 .-4 #9%%"79$="!6%"%7%F"'9%$" %6"%;#"&gt;%%;!%7''$=6D50J4 .34 A %D"$%#"8$"'6"%$4 ;A' "$$7'$9$%%"8$"'6"%$"50J! 9$"D#9"6"$%#%4 '99"9%" 6! '% F6#% &gt;"$ 9%$ " %6 " #H# %F! 7 '$ 9$% " %6%$ 9&gt; C;%! 'F9% C#%876$"49"%!%"'6"%$%6%%% $#7%#$"!7"8$"'6"%$&gt;"9 $#%6%F"'9%$"%6%%$#$"#%4=! 6"%67'6"9%;%FP%'%6%$7'9% ;#% %%" " ! 9= F$% $6% " # " $"9%% % #9% % "' %% $7;$ " #C$ " %6! % #9$67'%9;%''$%%96"4#9 " 6 '&gt;&gt;%! =8 "! C&gt;&gt;% F%#% 7 9;#%%""F6%&gt;%%'6'%! "&gt;&gt;$ 9#%%% " %F "'6"%$ ?#$%C" 8$$ " #9"6O &amp;./B-0"4.A4 A 66"%$"$%#=88$$"'9=" 7'$;%6%'%%%D%$!%%#9%"'$6%" %6 K7' ##% " 9$ " "$ ? V 2 ( !"8%QR;"6"6C8WX!YC.**+!94/05 64A4 '9=!7%9'#9)!" $$9%$%%"+5'100&gt;4!C8$9'$/00/4#%%! "F$D'$6%"K7'/005?"="$"9;@.4-J /00-!04*J/003%04*J/005A'$=6D++'*3-&gt;104</w:t>
      </w:r>
    </w:p>
    <w:p>
      <w:r>
        <w:t>,-.+*,/001 2./,.32 "A 6 "'6" "% H% $6$ 6% %% &gt;% " %% 9&gt; =% " '%$$4 '; "' 6 &gt;&gt;%6#% $$ 2%7'$!9=6"'%%%D%$!'9 9"'%6%$%6%6%$##%F8;2!6 "'6"9%H%$6$;"&gt;"$""$%%%7 $%% " 7H% %% " ? ((A! 9;$ 9 '&gt;&gt; &gt;$"$"%%%7? &amp;./1+1"4-;,%;;A4$&gt;=D %%%7";%%""$!&gt;"%%K#$" 6%4? &amp;./3-/.A4#"7%% " %%%7 "6% H% $"%! "$9" " '#; " % 9 % 9&gt; " 9% ?#%% $ C"9! L8! $ " 6! %%$,%$8 "'%% " $K % %F "'9%A%$%"'$6%"#%"96"'99$%4 %&gt;! " % "$"% "6% 9 H% &gt;&gt;%$ " #= C$#%7!#%#9%"'#;"%"9%! %'$C%%.0J%/5J#F##? &amp;./1+5A4 A '9=!%%%7'$'9%6$"9/-K%/00/! " #9) )% # &gt; F 99% " %6 6 &gt;&gt;% -."$#; /00/4 "$%# 6 "'6"! 6% " " $&gt;$F"$%%%74%"9%"'&gt;#%8% "#H#7"$"'F9$!6"'6"%796% 9$%" C## &gt;&gt;%% " %6%$ $%% " 9&gt;9$$?6"7&gt;%-A"%96$!% 5'550&gt;49#/003? 7H%%%"/003! .A! 11'100 &gt;4 9 4 #9% % " &gt;% 7 ;% %""$ ;%C"%6"7%C!%"$C;"#" &gt;$D#)"%%%/003?3.4+CA! C)9%C$%7 9$% 6 "'6" " 1*'3-0 &gt;4504 C&gt;&gt;"%H%%$D/005?Z04*JA!%+0'055&gt;43049%$" %6 " % " '%6%$ "'#9)$ " ; $%% " 50J! "'6" '$=6 D -5'0/+ &gt;4 +04 #9% % "' ;%%#% " .0J 6 %%%7 "'6"! 9 % #9% " %F "'%6%$ $"% % " #%%&gt;%!';%%"-.'5/5&gt;4 A 6% 6"%$ " ++'*3- &gt; 10! #9$ "'6" " -.'5/5 &gt;4 ;%% D "8$ "'6"%$ " 5*455J4 ( K9"! $%%F%""%H%"C&gt;&gt;%9%9$ &gt;$=899;#%C$#%74 "$%%K7'D F!3*J!&gt;%"DFJ%9"6D9%"F!50J!&gt;%"D FZ.J ? &amp; .-0 ./. "4 -4/A4 $7! %F "'6"%$ " 5*455J"%H%"D10J%""%%D%27%"% "'6"%$4</w:t>
      </w:r>
    </w:p>
    <w:p>
      <w:r>
        <w:t>,-.+*,/001 2.-,.32 .54 #9%%"79$="!'%D7' %79%$" %6"%6%;#"&gt;%%;"%D&gt; "8$"'6"%$!"%"$6"%$%%$4</w:t>
      </w:r>
    </w:p>
    <w:p>
      <w:r>
        <w:t>99% " #$%C" 8$$ " #9 " 6! "8$ "'6"%$"%%%%&gt;"10J%"50J4 99%"'%4 BB; !'%DK%%%7' $"%%6&gt;&gt;%9#K ""F=##76%&gt;%""$!%"=.%; /0014 .14 %9%#%"#!%)%"%D%27%" %"=.%;/0014</w:t>
      </w:r>
    </w:p>
    <w:p>
      <w:r>
        <w:t>,-.+*,/001 2.3,.32 , !"0 !"+ ,! +, ,"</w:t>
      </w:r>
    </w:p>
    <w:p>
      <w:r>
        <w:t>123 .. 4 5 6 7 %*( 8 3 .</w:t>
      </w:r>
    </w:p>
    <w:p>
      <w:r>
        <w:t>.4 $6;4 3</w:t>
      </w:r>
    </w:p>
    <w:p>
      <w:r>
        <w:t>/4 '"#%9%#%4 -4 %7%"%D%27%"%"=.%;/0014 34 '$##%!&gt;F$D/00&gt;4!%#DC8"'%#$4 54 &gt;# 9% " 7 # % 9$% H% " "$ " -0 K "= %&gt;% 9= " ; &gt;$"$ ?(C[QC&gt;71!1003</w:t>
      </w:r>
    </w:p>
    <w:p>
      <w:r>
        <w:t>A!96"#%=""% 9;!&gt;#$#%F%4B/"&gt;$"$;&gt;$"$".+ K /005 ?&amp;AO #$# " "% "7 ! #%&gt; % #)"96%9%8%"%"#"%O"% H% "$ ; &gt;$"$ 9 6 9% 9 6 $%7 F "% " '%4 3/ &amp;4 9$% H% % 9= 9 " %!67$###)"96!"6%H%K%D'64</w:t>
      </w:r>
    </w:p>
    <w:p>
      <w:r>
        <w:t>8&gt;&gt;=</w:t>
      </w:r>
    </w:p>
    <w:p>
      <w:r>
        <w:t>2 Y</w:t>
      </w:r>
    </w:p>
    <w:p>
      <w:r>
        <w:t>$"%</w:t>
      </w:r>
    </w:p>
    <w:p>
      <w:r>
        <w:t>E</w:t>
      </w:r>
    </w:p>
    <w:p>
      <w:r>
        <w:t>$%2K%@</w:t>
      </w:r>
    </w:p>
    <w:p>
      <w:r>
        <w:t>"QQQQ</w:t>
      </w:r>
    </w:p>
    <w:p>
      <w:r>
        <w:t>9&gt;#"9$%H%%%&gt;$F9%7 &gt;&gt;$"$ "98&gt;&gt;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