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ATAS/307/2006 vom 29. März 2006</w:t>
      </w:r>
    </w:p>
    <w:p>
      <w:r>
        <w:t>GE Cour de justice, 2006-03-29, DE</w:t>
      </w:r>
    </w:p>
    <w:p>
      <w:r>
        <w:rPr>
          <w:b/>
        </w:rPr>
        <w:t xml:space="preserve">Quelle: </w:t>
      </w:r>
      <w:r>
        <w:t>https://mcp.opencaselaw.ch/entscheid/ge_gerichte_ATAS_307_2006</w:t>
      </w:r>
    </w:p>
    <w:p>
      <w:r>
        <w:t>FR: GE_GERICHTE ATAS/307/2006 du 29 mars 2006</w:t>
      </w:r>
    </w:p>
    <w:p>
      <w:r>
        <w:t>IT: GE_GERICHTE ATAS/307/2006 del 29 marzo 2006</w:t>
      </w:r>
    </w:p>
    <w:p>
      <w:pPr>
        <w:pStyle w:val="Heading2"/>
      </w:pPr>
      <w:r>
        <w:t>Volltext</w:t>
      </w:r>
    </w:p>
    <w:p>
      <w:r>
        <w:t>!"#$%!"$$&amp; '!#$(!"$$) ' '* *'* * +, &amp; "% , "$$)</w:t>
      </w:r>
    </w:p>
    <w:p>
      <w:r>
        <w:t>- !""#"$%&amp;#'' &amp; &amp;(%#''")#*</w:t>
      </w:r>
    </w:p>
    <w:p>
      <w:r>
        <w:t>"</w:t>
      </w:r>
    </w:p>
    <w:p>
      <w:r>
        <w:t>"#</w:t>
      </w:r>
    </w:p>
    <w:p>
      <w:r>
        <w:t>-. + , ,, ,, - '&amp;"&amp;&amp;./" !#"&amp;.00. , !""#"$%&amp;#'' &amp; &amp;(%#''")# ,' # %</w:t>
      </w:r>
    </w:p>
    <w:p>
      <w:r>
        <w:t>1/2031/004 5/1.65 * /' .7 # % 8%$ .399 # ' &amp;% :"7 ; &amp; . !# , 7 ##&amp;%#"# "88&amp;% ? &amp;("" &amp;&amp;#$ !# ' @" " ' "&amp;"' &amp;" ,,,</w:t>
      </w:r>
    </w:p>
    <w:p>
      <w:r>
        <w:t>,, , A5"!; B &amp;(" !# ' @"C &amp;"D&amp;&amp; " %#% #"8%% ? + , ", "$88#".E"$/0047 /7 2. "/002&amp;(#%%"%#%&amp;%!&amp;20$ &lt;/0027 27 &amp;" # ' &amp; # &amp; " %#% $# '( @"$ '%! "$ '("@ D # #")% "!"#% !&amp;;# ' #"$"&amp; '; &amp; .= !# &lt; /0027 97 ,&amp;&amp;("###"# %'"&amp;'6$ &lt;/002' @%%"&amp;## %' #"#"# ' &amp;("% &amp;5 88"# '( "F5'%! "$ "F%#% !#"#'!&amp;("# /0027"! ;$# %'"&amp;'"#"#'.=!# &lt; /0027&amp;$"##"# #"F&amp;G#D#"#5'%!#!G-#-%"!%#"# $"@%7"&amp;!&amp;"#'!"## %' #"#!#'&amp;(%&amp;"$#"&amp; #"#-%7("!"#%'#"$"&amp;%#"#'.00H7 47 /4 $ &lt; /002 &amp;("!#' @""#%"%7,&amp;&amp;"# &amp;"#$?###''$"#!-" #$!G-&amp;@7&amp;!"# #"# #"#5'%!"D' 8;7(!#'&amp;("!# '@""!""&amp;&amp; #%D&amp;("%"$"#!'%!.334#"$"# #'!&lt;&amp;; 8" &amp;"F"$8&amp;"E#'&amp;"'"8 7 &amp;(%#"#88%'!'&amp;- "#!8"&amp;(%#"#!&amp;@%'"&amp; #"$"&amp;7:/00/&amp;(%#"#8"#!%%''F#&amp;"!#"%#%"!"#% ##"&amp;'#"$"&amp;&amp;!'"#D"# $7 ""!;#&amp;"$"# I&amp;"%&amp;"#'#"#'#"$"&amp;7&amp;"$"#!%&amp;!#'-8'$ '!.3397"! # !&amp;("$"#!"#! "&amp;!&amp; # " $8"J#%#"#(#'%#%%7&amp;(!"#'!&amp;#&amp;" "%#"#"&amp; "!&amp;"D&amp;&amp;&amp;("$"#!"$&amp;$&amp;(!#&amp;D&amp;5&amp;"$"# ' $# ? &amp;( !$# &amp; /0 $ &lt; /002 ? ' &amp;7 ("% "$"# % ? '%! # 8""# "#"# ' '("@ ' !&amp; !&amp; "!!-%7'&amp; ##"#?# &lt;&amp;?&amp;"D&amp;'##"$"#! ' &amp;" #7 &amp; #"# ! '%!"%!"&amp;%$% ##!&amp; &amp;'&amp;" $"#&amp;(%#"# ?!&amp;7(!#"%@"&amp; #'D%'""!!# D &amp;("% "$"# #"$"&amp;&amp;% K " :" "$"# ' $ #"$"&amp;&amp; ,7 (!#&amp;"$"#"&amp;8"# "DD(&amp;"$"#'#?!%5#"#7&amp;!"# !" "&amp;&amp; D &amp; -L "@ ;"# ? " '( !"# &amp;("% "" 60 " !-" # # '("#!"# &amp; (%#"#"#&amp;&amp; #!""!#?M#!&amp;"%7 &amp;&amp;" ' "'%' %'"# #&amp;8 "&amp;#%!!%5#"#7</w:t>
      </w:r>
    </w:p>
    <w:p>
      <w:r>
        <w:t>1/2031/004 521.65 67 ,&amp;&amp;"#'(###%&amp;%!-D'/6$ &lt;/002'&amp;("!#'@" "$&amp;("%&amp;@! #8#"&amp;%&amp;" "#?'!"!%5#"# "###"# !$"# D(&amp; %#"# "% .=0 E '! &amp; #7 (" !# ' @" 8"# &amp; %" ! 8"F ' #7 '% "- %#"##" %!&amp;"!%5#"#7 N7 F# '&amp;"#'(###%&amp;%!-D'//E"$/009'&amp;("!#' @" "$ &amp;("% &amp; '% "- ! &amp;" !%5#"# %#"# #E 7 #8&amp;"' "''""E#%'"&amp;" O&amp;("%("$"#!" "K#%!&lt;%%8'&amp;"!%5#"#:"7("%"'D%D%#"# %#"##"#"7&amp;$""!;%$#&amp;&amp;!'#"$"&amp;(&amp;(#"-L "@7 =7 /28%$/009&amp;("%"%#%F" %?&amp;"' "''&amp;("!#'@"!" &amp;@%%"&amp;#7,&amp;&amp;"!!#'/N8%$/009' %' &amp;("% 88 ' ' !"D $"&amp;'"#7 , #"# # %'" #F # @P?#"$"&amp;!G-#-%"!#D'!&amp;.08%$/009&amp;"#"##-G D (" %&amp;"#!@$ #7"#&amp;""!"#%'#"$"&amp; %'"'D%B Q ## %#"# ' "E';D" "!"#%'#"$"&amp; "!&amp; # #; ';&amp;.4 "/009(#5?5'. "!;&amp;'%&lt;#'&amp;"!G-#-%"!7,#&amp;'$"#!"M#&amp; "%$"&amp;"#"!''$"#M# !'-K# !G-"#&amp;&amp;7ACRQ A!72'"!!#C 37 /98%$/009&amp; !G-"#5!G-""&amp;G##"#"#'&amp;("%" D% ? &amp;(" !# ' @" D(&amp; ##"# &amp; &amp; ' &amp;(F!# %"&amp;% &amp; /2 8%$ /009 # D(&amp; ' "'"# #5F!# %"&amp;% !" 8;!%"&amp;#!G-"#7 $&amp;"##&amp;("M#' #"$"&amp;!&amp; ' "/0097 .07 20 "/009&amp; "#8%!&amp;@"#'&amp;("M#'#"$"&amp;? .00H!&amp; '("$&amp;/0097 ..7 4 "$&amp; /009 &amp;("% " 8"# &amp;(&lt;E# '( F!# !G-"#D !" &amp; !%"&amp;#!G-"##!G-#-%"!7,&amp;&amp;"!!#'="$&amp; /009 ' ' &amp;(F!#% 88"#'(#&lt;&amp;!"DA:9.70C#'(#&lt;&amp; '%!8 %# "#&amp;&amp; # % A: 2279C7 " &amp;("" ; &amp;(F!# #"##" #D&amp;(%!'&amp;(F!#%(%#"#'%8%$.3347 '"$"#%#%'88&amp;?@%!&amp; "&amp;"$"#"!!!"&amp;"#D"8 "$"# &amp;"# F#"5E@"&amp;7 ! &amp; ' &amp; &amp;"# "$ 8&amp; (%#"# 8# # '%@"'% " ' !&lt;&amp;; ' # &amp;(F!#% " %##"#$#%%%"#$#&amp;&amp;D$%&amp;#! "'7&amp;$G"#&lt;"! ' @?!"#!&amp;'(" #;!-#"$"#&amp;# #DD&amp;D-(%#"#</w:t>
      </w:r>
    </w:p>
    <w:p>
      <w:r>
        <w:t>1/2031/004 591.65 "% # ? ## !#7 !; &amp; # &amp; " '%$&amp;!!% '"# &amp;(%#% #; &amp;# #' #'"F%#%!" '!# &lt;! ; '!"D!&amp;"D&amp;&amp;&amp;"8"#$ %'@7 #"#!G-"#D &amp;"#%'#"&lt;" #'&amp;(- !#"#!#' &amp;(#%M# # ' !&amp;" "$ %'# ' &amp;(%@ &amp;%@; "@ #"# ' &amp;" 8"#@"&lt;&amp;#% # ' # ' &amp;("#$#%7 &amp; (G "$"# !" ' ' # ' &amp;" #"#'&amp;("###'&amp;(# '#'&amp;"8"'('% ' &amp;!"&lt;&amp;#% # ' '%$"&amp;"#7 ("###' ' &amp;(F!#% %#"# ! # 8" ? &amp;("$7 "# "F #&lt;&amp; ' &amp; &amp; %#"# !"#&amp;&amp; # E@&amp;% !" &amp; #"# # %'" #F7 &amp; "$"# ' '88&amp;#% ? ? &lt; ' "#$#% !8&amp;&amp;"&amp; %"@; "!%#"#!"'(%#"#''%#"% ? "@#"# ? "&amp;# #7 ' !"D $"# '" ' #" ## ? 8"# $""&lt;&amp; "$ ' "# '(%#88 # "# ' ' !"&amp;!#"# ' '"# &amp;" &lt;- ;- @M #-"D "#'(%#' #"# #''%%"&amp;"##"#'!'&amp; #L&amp; ' 7 " 8%D ' "##"D %#"# '($ !" " "#&amp;&amp; # "$ &amp; #"# # %'" #F7 " &amp;" ' ' &amp; &amp;(F!# " &amp;$% D &amp;(F!#% !%#"# ' ""#%#D '( !"&amp;#% ""S"#D#"F"$ %#&amp;#%#";'88&amp;#%?' "' '&amp;("'&lt;'#L&amp;#; !#"##-&lt;# "$'&amp;("@$#%7 #"#'!"&amp;#%"$"#!%DD(&amp;"$"##E%?8" 8" # ? # &amp; '88%# %$% # #" "#"# " " !F '( %! ##; !#"#7&amp;"$%&amp; # #"-##"&amp;7; &amp;(%#%/002&amp;"$"# %?8"'--'#"$"&amp;";"$' P@#' "-%'#"$"&amp;"#&amp;7"'!"D' '!# &lt;!$"# M#&amp;"!%#"#'&amp;(%#%#'&amp;"'%#"&lt;&amp;"#!8&amp;&amp;$%7 ## "$ &amp; &amp; 8""# ' &lt;7 &amp; %#"# !'"# 88"#!8"'%E?!#7 ' "/009"%#%'"@#D% # -%!"## %'" # D " 8% &amp;" 8"#@"&lt;&amp;#% # &amp;" '%##"# '"# # " 8"@&amp;% %#"# !G-D7 "# &amp;" "!"#% ' #"$"&amp; &amp;(F!#"'%&amp;"%B Q!"##&amp;5 M "#&amp;&amp; #'!#'$!G-D# !-GD!D(&amp;"#"!"&lt;&amp;'#"$"&amp;&amp;?40H'" "''8" "#"D"'%!##" '&amp;($"-#'&amp;(@&amp;#!@$ #"$' "D '(%@ '($ # ' #$"#7 E &amp; &amp; " '# E !D("#&amp;&amp; #&amp;("#$#%&amp;8"#'Q#'Q&amp;" E% # ' !" "$ ' &lt;# 8"# D 8 " 8"@&amp;#%7!D&amp;"!G-#-%"!$'$"#"&lt;#? &lt;&amp;"#"8'(%$#D&amp;"!"#%#"## @&amp;#!"&amp;"!"# "&amp;"'Q7 A87!79'"!!#'(F!#C</w:t>
      </w:r>
    </w:p>
    <w:p>
      <w:r>
        <w:t>1/2031/004 541.65 (F!#" #%D&amp;(F!#%"$"###%'8"'' "''!%5 #"#7&amp;&amp;5&amp;! ##"#!'"#!"'$$$#"##'8#"&amp;# &amp; &lt;'("%#"$"&amp;&amp;%,7(F!#""E#%B Q #&amp;&amp; # E ! D ' !# ' $ !G-D !"## !"# 88#$ # #"$"&amp;&amp; ? 40H D #" #!"#&amp;'8"&amp;#E&amp;' DE!%8;!"##"-L "@D(!"##"#$#% ##"&amp;D!"#D8&amp;(%#"#&amp;D"#&amp;7 !!'D!"##!!'&amp;#"$"&amp;?40H ("-L "@';&amp;20 "/009T&amp;#!&lt;"&lt;&amp;D '( &amp;? &amp; ## #-%"!#D &amp; "# ! '(F#%##&amp;("@$#%'"&amp; ##D' 8"##"!"#&amp;8 ''%!# '!"D!%#%Q7 A!74'"!!#C (F!#"#'D%D&amp; &amp;"$"# D%D&amp;(%#"# #-G D ' !"## %#"# #; 8&amp;#"# # D &amp;" $ ' ' !"D !$"#&amp;'%#"&lt;&amp;8# #'"#D&amp;DE7&amp;"' ##"#D&amp;8#? &amp;" %"&amp;#% ' #"$"&amp; ' -L "@ !"# &lt;&amp; !"## # %$# !" &amp;? @&amp; #$-#%!#D7 %#"# '("'&amp;&amp;"!!#'"$&amp;('%'(!?40H"!&amp; #"'';&amp;.E/009 "!&lt;&amp;? 5 "7&amp;$"## ##U$'"#&amp; ##!G-#-%"!#D!# &amp;!"##7 ./7 /N"$&amp;/009&amp; ""###%"M#'#"$"&amp;?.00H!'"#&amp; ' "/0097 .27 ,&amp;&amp;"!!# %'"&amp;# %'"'.N "/009' &amp;("% 88"##E'(G' "FF"$'("@#'(%#"#'%!87&amp; "#8%"!"#%'#"$"&amp;?.00H!'%'%# %#D(! !"#&amp;&amp; ##"&amp; ' #"$"&amp; (%#"# !" $"@"&lt;&amp;7 " #"# '$"# M# '%%'"F 7"&lt;$"# %'"#" # #% D&amp;!"##"$"#!'!&amp;(F!#'&amp;( !&lt;&amp;#%?60"' #$ !&amp;7 .97 " ' /4 " /009 &amp;(" !# ' @" " D% ? &amp;("% D(&amp; "' ##"#"!"#%'#"$"&amp;'40H';&amp;.E/0097&amp;&amp;("$#%?#!' &amp;'% "-%""!;'-L "@!&amp;40H#"#7 .47 /4 "/009&amp; ""###%"M#'#"$"&amp;?.00H!&amp; 'E/0097</w:t>
      </w:r>
    </w:p>
    <w:p>
      <w:r>
        <w:t>1/2031/004 561.65 .67 2E/009&amp;("%"8 %Q!!#Q?&amp;"'%'&amp;("!#'@"' &amp; '% "!# " #"$"&amp; ? 40H ? !"# ' . E /0097 &amp; " &amp;$% D &amp;</w:t>
      </w:r>
    </w:p>
    <w:p>
      <w:r>
        <w:t>(%#"#!!%?!?40H7""&amp;&amp;&amp;(""5-L "@ :"(#"#!" "#;!40H'!!&lt;&amp;7( !&amp;G&amp;("$"#!" "&amp;&amp;8 %D&amp;"!!#'#"$"&amp;8#&amp;2. "/0097 .N7 9E/009&amp;("!#'@"" D%" %! '('''.E/009D@ # !&amp;% #" '%!""!!# '.N "/009"$"#%#%! !#7#8&amp;&amp; "!!#'(F!#&amp;("%%#"#"!#"#"$"&amp;'""#$#%?40H7("" &amp;$%?#%@"'D&amp;"#"#% D"#&amp;&amp; #'%8"$"&lt;&amp;!$"#&amp; M# !#%7&amp;"@@%%$&amp;&amp;8?&amp;("%'(""!;'-L "@ !&amp;40H#"#7 .=7 3E/009&amp; " D%?&amp;("!#'@"D&amp; !#'(%#"#!"%"&amp;%##&amp;$"#D(%$&amp;# ' !G-#-%"! !%"# !" &amp;'"# ' 8"#7 &amp; " 8 %D!"##(%#"#!"%#"#'#"$"&amp;&amp;#""E#%D(%#"#!" - '%!$D&amp;8"#'%- !&amp;"#&amp;&amp; #7 .37 "'.0E/009&amp;("!#'@"" "#"!#7 /07 .= E /009 &amp;("% (# @% # &amp; 8 ' !" # ' ' #% E"&amp;; #%@"&amp;7 &amp; " &amp;$% D &amp; "$"# % ' %$ D"# ? &amp;" ! ' #"$"&amp; # " %!%#%D(&amp;!$"#!%#' "F!#"#' -L "@,:"7 8&amp;"&amp;&amp;#% %'"#7 /.7 " ' // E /009 &amp;(" !# ' @" " "!!&amp;% "</w:t>
      </w:r>
    </w:p>
    <w:p>
      <w:r>
        <w:t>D!"##"$"#%#%$!"'F' %''8"D "$"##&amp;'F# %D("!"#%'#"$"&amp;!"#&amp;&amp;?#;%#"#F@&lt;&amp;7 "@ # !G-5"F '( !&lt;&amp;#% ' #$ ' #"$"&amp; ? 60 " "# !" &amp;(" !# ' @"7 " "&amp;&amp; &amp; #"# !" '(%&amp;% # $"!#&lt;&amp;' '8&amp;("!!%"#'&amp;(F!#''$#8"#%# D&amp; &amp;"$"##" 7("!#'@"""8 % 8'$&amp;!#"##%@"&amp;7 //7 /3 E /009 &amp; " #8% !&amp;@"# ' &amp;("!"#% ' #"$"&amp; !'"# &amp; ' E&amp;&amp;# /0097 &amp; " #% !" &amp;" # ' #8 ' "!"#%'#"$"&amp;!&amp; $"#7 /27 /4"J#/009&amp;("%"8 %&amp;("!#'@"'D(&amp;"'%!% ' "''!#"#'(""5$"&amp;'#%7&amp;"E#?" $'./ "J#/009'&amp;""'-L "@'G'"#' %'" &amp;(8 "#D(&amp; !$"#$'' #%'-L "@'"&amp;" O' &amp;(%#"# !",7</w:t>
      </w:r>
    </w:p>
    <w:p>
      <w:r>
        <w:t>1/2031/004 5N1.65 /97 .= #&lt; /009 &amp;("% !" &amp;(# %'" ' &amp; " D% ? &amp;("!#'@"D&amp;(%$&amp;#'"88#(%#"#!"'%&amp;%&amp;&amp; "###'7 88#&amp;8"#D&amp;'#8"I"! ##"#!" &amp;(!# " -L "@ "$ #"F '("#$#% !"#&amp; &amp;( !&lt;&amp;#% ;# ' #$ !&amp;?40H#&amp;"'%'&amp;("!#'@"'%'&amp; #"# ' ' #% E"&amp;; ? #; &lt;8 '%&amp;" "$"# ! 88# " #" '(##$'("@@"$'("@7&amp;""' "'% !&amp;% # '(F!#!"&amp;#DD("!!#'%#"&amp;&amp;%8J#' "'%? %'#"#"#7 /47 "'/8%$/004&amp;("!#'@""8%'(# "#;&amp;" ' "'''%"#7&amp;"##8 D%D(&amp;#"#'(#$? " ' 40H ! &amp; $ # ' !#"# ED(" .6 !# &lt; /004 '"# '(F!"#''#"F!#"#AN00EC7 /67 "&amp;##'.2 "/004&amp;("!#'@"" "#87%$' "!#!"###8M#$"@"&lt;&amp;&amp;D&amp;(::</w:t>
      </w:r>
    </w:p>
    <w:p>
      <w:r>
        <w:t>( ,, 5</w:t>
      </w:r>
    </w:p>
    <w:p>
      <w:r>
        <w:t>A5"!;B C " !% &amp; '# ? %$#&amp;&amp; # '($"&amp;'#%7 /N7 20E/004&amp;("%!"&amp;(# %'"'&amp;""&amp;&lt;"&amp;'%" '( "# !" # ? &amp;(# ' &amp;(" !# ' @" &amp;"# ? &amp;" #"#"# ' '# "F .00H ' ' #% E"&amp;; !# ' @" !#% #".E/009?&amp;"'" "#'&amp;"'%8'?&amp;$&amp; #"#&lt;#'29(9/287.4V#%M#?4H';&amp;.'% &lt;/009A'"# GC !%#"# &amp; &amp;' ' ' #% E"&amp;; %- ' . E /009 " 2. " /004#?&amp;"'" "#'&amp;"'%8'"$ #'' #%E"&amp;; ED(?&amp;(%! #''#"F!#"##''%!7,&lt;'" #&amp;" &amp; " $ ' &amp;" " ? &amp;" '%8' ! ## %'"&amp; !&amp;% #" # !&amp; &lt;'" # ? D( F!# !G-"#D E'" # '%7 &amp; " '# &amp;" $"&amp; !&lt;"# ' &amp;(F!# ' " #8 D &amp;5 %#"# &amp; %' &amp; ' &amp;" '%8' # ("$"#!"I '(F!#?!! #!"&amp;7Q(F!#Q'' "$"# !" "&amp;&amp; F!% # %$% '" &amp; &amp; ' "!!# "!!%"# !&amp;% #"!"&amp;!G-"##"#"#'' "'7(%$"&amp;"#' (%#"#8'% !&amp;!#'(" %&amp;"#'%#"## ##&amp;(-G!#-;D(&amp;"#!-"@?40H!"&amp;(""5-L "@7 &amp; M D##-G!#-;(%#"#"$%%##"&amp; #8"&amp;("$"# ? " # %#% $#% ? ! ? $" '7 '%8"# &amp; $"#'8'&amp;"###"#'("!"#%'#"$"&amp;?.00H#8% %@&amp;; # !" &amp; 7 ' "' " %@"&amp; # 'D% '" " ' "'"$!;?&amp;("!!'("$##%!'("#$#%"!;'(#! @$ "D#"(%#"#&amp;'%!"%-"'!&lt;&amp;; ' "#%7</w:t>
      </w:r>
    </w:p>
    <w:p>
      <w:r>
        <w:t>1/2031/004 5=1.65 /=7 " " %! ' /= !# &lt; /004 &amp;" '%8' !" &amp;(# %'" ' &amp;"&amp;"E#'&amp;"' "'#''%!7 &amp;&amp;"##%D&amp; "$"#%#%&amp;!G-"#&amp;'&amp;",,, ,, ,7&amp;%#"# 88###"&amp; #'%!'"##("$"#"&amp;"#'#"$"&amp;"$#"7&amp; %#"#"#$'"'D"&amp;#%'(F!#'%!'"###7&amp; &amp; &amp; ' ' &amp;D&amp;&amp; !"# "$ &amp;&amp; ' !'#"$"&amp;?40H!$"#M#F@%';&amp;.E/0067 &amp;' %'"$"#!&amp;'$"&amp;D&amp;&amp;' %'#"#"# D(%#"# %$%#"&lt;&amp;"$"#'!"##7"'%8'"%@"&amp; #&amp;@% &amp;" %$%#% " '# 8""# '% " !$ &amp; &lt;"&amp; 8%'%"&amp; &amp; &lt;"&amp; 8%'%"&amp; ' "" "#; '($"&amp;'#% '("!"#% ' #"$"&amp; %&amp;#"# ' #&lt;&amp;'%!8 &amp;"7("%"$"#!""&amp;&amp;&amp;(&lt;&amp;@"#'' &amp; ' "@ #" # !" -"@ # ' !8 '8"# ' &amp;(-"'#"$"&amp;7&amp;5"'%&amp;"%"FF!#M# !&amp;;# #"!"&lt;&amp;' !'"#$#%!8&amp;&amp;!%"&amp;"&lt;&amp;#"$"#"' ("$88#%" ##"#$ ' ! ' #"$"&amp;7 &amp; $"# '; &amp; ' '% D ' %&amp;% # 5% D#F#"5 %'"F'#"#!"#"M#'#"$"&amp;7&amp;("$"# !" "&amp;&amp; !" #! ## D %#"# !$ ! %# " !%' '("!"#%'#"$"&amp;#!'#""#$#%!8&amp;&amp;8J#5D !"#&amp;&amp; #7 /37 /= #&lt; /004 &amp; ' "' " D% " &lt;"&amp; ' %" ! ' '&amp;( '/0!# &lt;/004&amp;&amp;D&amp;&amp;5"'%'%'&amp;$ # #; '($"&amp;'#% '; &amp; . !# &lt; /0097 ' "' &amp;(" %@"&amp; # 8 % D &amp;(### ' !%$G" !8&amp;&amp; ' ' !&amp;G &amp; $"#&amp;!#"#'($"&amp;'#%'/; !&amp;?"'.0(4N087N4!"# # ';&amp;/E/0047 207 '"'#'"#'/$ &lt;/004&amp;' "'"'%&amp;"%"$88#% -KW, T#&lt;$ &lt;/009"'#"@'#E ? 5# !7&amp;"$"##$%#"$"&amp;!"&amp;(# %'"'(""7,"#P- #"#?8"'&amp;("-$"@'&amp;" ##'&amp;$"7%E?&amp;! E '#"@&amp;"$"#'!"D7&amp;%#"#"$%?.9-"#"$"&amp;#$.4-90&amp; "$"# # "&amp;"7 &amp; (%#"# "&amp; "&lt;#% ! !' ' &amp;(" # "$"# ! %'" #7 !;20 #&amp;"$"#%!%%8"&amp;#%7'F; "!;5 ' ' #"$"&amp; (%#"# &amp;"#$ # &lt; !"% "&amp;@% "!!%-7 #8 &amp; #; E ' #"@ (%#"# '%&amp;-% " '%&lt;# ' &amp;("!;5 '7 ; !"D%&amp;"$"#'J#?&amp;" "7&amp;"$"#E" " &lt;'# ! ' !"D '"7 #"# ' # !$"# &amp;(&amp;- " !" %" #7 &amp;&amp; !$"# %@"&amp; # '%&amp;" " " " !" F !&amp; !'"#&amp;"#7 '%&lt;#'(&amp;!"#'("&lt;'X'&amp;"'' %'" # !##&amp;("@ #"##7 %'" #&amp;(%!"##&amp;(' "#?'"@#! %&amp;$% D &amp;( !M-"# ' #"$"&amp;&amp;7 &amp; "$"# 88#$ # ' "'% (&amp; #"# "!"&lt;&amp; ' #"$"&amp;&amp;7 &amp; "$"# %!' D(&amp; !"#</w:t>
      </w:r>
    </w:p>
    <w:p>
      <w:r>
        <w:t>1/2031/004 531.65 %$#&amp;&amp; #&amp;8"7 88#&amp;(%#"##&amp;"#$ #&lt;&amp;'&amp;(F" !" %'7"&amp;"#&amp;"$"##%!D(&amp;"!#'## '#"$"&amp;&amp;?40H "&amp;"&amp;!"""#&lt;"!7" #&amp;"&amp;&amp;"#&amp;"#$ # &lt; &amp;D&amp;&amp;("$"#F" %&amp;/28%$/0097"8&amp; ("$"#!"''!"D!'"# "7"&amp;( &lt;&amp;%#"#%#"# $""&lt;&amp;#("$"#!"!8'% #-"@%7&amp;!$"#!""&amp;&amp;#"# # !G-5#-%"!#D -K &amp; ? " '( %" !" "7 '"#&amp;&amp;5&amp;!"&amp;"##&amp;&amp; #'%$% #!"%#'7&amp; ("$"#!"'(M#&amp;;#F5 !&amp;G'("$F#%% ' # # '" " ' %"7 "# &amp; !#"# ' -L "@:"&amp;&amp;5(%#"#$%D&amp;D(!%#"#"!"&lt;&amp;' #"$"&amp;&amp;?.00H&amp;&amp;"&amp;%@&amp;"#8"I"7 #&amp;'"#$%-&amp;? #D" #7&amp;#"#88#8"&amp; #"@%&amp;D(&amp;""# !" &amp; &amp;F7 !; &amp;(" 8#F -K W , &amp; "$"# #% ' --' !&amp;7 &amp;("!!''&amp;"!'#D&amp;D' "''( !&amp; "FD&amp;&amp;&amp;("$"#E" "I'%!7 2.7 ## M "'&amp; "'"#"'' "'"&amp;$%D(&amp;G"$"#!&lt;&amp;; "$&amp;$ #'' #%E"&amp;;D("$"#%#%$%DED(?8 "J# # !" ED(" .6 !# &lt; /004 &amp;" '%8' &amp;("$"# 'D%7 "#" "'"#"'&amp;"'%8'&amp;"'%&amp;"%D&amp;(%#"# !"&amp; %'&amp;'&amp;"'%8'7 "'"#"'' "'&amp;"$"#"&amp; "$"##"$"&amp;&amp;%"!;'&amp;",,, ,, ,"$"#"!!"+ , ,, , , 7 %#"# %@"&amp; # %' ##"&amp; # '%!'"#7 'F %' "$"# &amp; !! "&lt;# %'"&amp;7 %' &amp;'&amp;",,, ,, ,"$"#%#%&amp;:7 2/7 .0$ &lt;/004&amp;( "#" "&lt;"&amp;'%"?"' "'&amp;' ' ' "'7 &amp; # D &amp;( "$"# ' "'% ' "!!# %'"F "F %'#"#"#''#DF5##8 %"!"#%'#"$"&amp; ?.00H'!&amp;.=!# &lt;/0097!%"&amp;#%%'"# # %"'"!#"# !8&amp;&amp; " # "###% &amp; .0 E /004 #'# ' #'"&amp;"%@"-"$''&amp;?&amp;" "-'!"%7,&amp;"&lt;" ' ' %'"&amp; &amp; ,$ %'"&amp; %@"&amp; ' &amp;(""5$"&amp;'#% A5"!; B ,C"#"#%&amp;/0E/004D&amp;("F5'%!#")"#"!"#%' #"$"&amp; ' 40H &amp; &amp;(F!# ' " /009 %#"# !&lt;"&lt;&amp; # '%E? !%# 8%$"$'"!!#'#D&amp;(%#"#(%#"#"@@"$%"# /009&amp;"8 '(#'#"-&amp;%#"#"#"# #7 227 " " '%# "# ' ./ '% &lt; /004 &amp; ' "' " !#% '" &amp;7&amp;"&amp;$%D&amp;( !"##'%"##'#'#&amp; "$"#88#'"&amp;(#$"&amp;&amp;7!'"#&amp;"!"#'##"88#'"&amp;""!"#%' #"$"&amp;%#"# "8# # !""!!#"F"!#!G-D7("!!%"# '"!"&amp;( 8 "#"&amp;&lt;8'%'"' "'7</w:t>
      </w:r>
    </w:p>
    <w:p>
      <w:r>
        <w:t>1/2031/004 5.01.65 297 ./ '% &lt; /004 &amp;" '%8' " %@"&amp; # ! !# &amp; ' ' &amp;(""5$"&amp;'#%7 &amp;&amp; " &amp;@% D &amp;&amp;5 ("$"# !" '&amp;@#% '(F!# # (%#"# &lt;"% #&amp;&amp; # &amp;("$ ' %' #"#"# ' &amp;("% &amp;</w:t>
      </w:r>
    </w:p>
    <w:p>
      <w:r>
        <w:t>#("$"#!"# !#'&amp;("$''&amp;' 7 "# "F "!!# ' ? &amp;( F5 ($"#D'"&amp;!&amp;@ #'!%%'#"!!##8""#"!!"")# D ' 8"# !G-"F # 5% D #$"# " ? 40H '" &amp;" D##% ' &amp;($"&amp;'#% !" &amp;(""5$"&amp;'#%7 ,&amp; &amp; "$"# % ' '"@# ' "; # # 8 ? &amp;" &amp;"8"##"#"&amp;7"!%% '$"#!"%D#M#'%?&amp;("$ '#F!#D!"#"$F'#:7 247 .3'% &lt;/004&amp;' "'" D%"&lt;"&amp;'%"D(&amp;!#"# ? "88 D &amp; # %#"# !#$ # %'&amp;"'E##!G-"#&amp;'&amp;(""%8%"#"F!; ./. # ./9 ' &amp;" '%8'7 " "&amp;&amp; " " O " F!# %'"&amp; E'"("!!"")#"#%"&amp;"&amp;&amp;#%$&amp;%-"@'(%#7 267 /0 E"$ /006 '" &amp; '%&amp;" !"# !" &amp; &lt;"&amp; ' %" &amp; ' "' " !'# % !&amp;% #"'"&amp;D&amp;&amp;"&amp;?&amp;"'" "#'&amp;" '%8'"$ #'&amp;" '/2(60.87.4!&amp;#%M#?4H';&amp;. 8%$/004A'"# GC!%#"#&amp;&amp;''' #%E"&amp;;%- ' . E /009 " .6 !# &lt; /0047 &amp; "&amp;&amp; ' &amp;' &amp; " E# ? % &amp;'% !#'""'&amp;"'%8'"88%#?&amp;"!%''. !# &lt;/009"20"J#/0047 2N7 .48%$/006&amp;"'%8'(#'%# %%# "#"# &amp;7 &amp;&amp; " $&amp;&amp; 8 ##% D &amp; # ""# %#% &amp; %'&amp;'&amp;",,, ,, ,7 &amp; ("$"#!"!&amp;&lt;%%8%'#"#!$&amp;%@%7("###''</w:t>
      </w:r>
    </w:p>
    <w:p>
      <w:r>
        <w:t>'$"#M#D"&amp;8%' !&amp;""#?&amp;(%@"''!"##7""&amp;&amp;&amp;88#' ' "' ! #$ ' #"$"&amp; %#"# &lt; 7 88# &amp; ("$"# 88#% D(#"@'#E7""&amp;&amp;--'( !&amp;("$"#%#%88#% D( Q$ ' &amp;(&lt;## %$#&amp;&amp; ' !#"# ' &amp;(""5-L "@Q &amp;("$"# 'D% &amp; "'"#" '" %#7 " '%8' " " !#% ? #D&amp;' "'"$"#$&amp;%&lt;&amp;@"#'' &amp;' "@7 "#? &amp;( &amp;(%#"##&amp;&amp; #&lt;"%&amp;("$' %'#"#"#&amp;D&amp;"$"#$D% '8"#!G-"F#5% D!E#8&amp;("!"#%'#"$"&amp;' !"##7 2=7 /98%$/006&amp;' "'" D%"&lt;"&amp;'%""###"#' * A,%#% "&amp; 8"I"C ' 3 8%$ /006 &amp; &amp;"D&amp;&amp; $"&amp;'#% ? .00H &amp; %#"# "$ 88# %#"#8 " . E"$ /0067 ' "'"!%%?#%@"'D(&amp;"$"#%#% ?F" %'"&amp;"!;'</w:t>
      </w:r>
    </w:p>
    <w:p>
      <w:r>
        <w:t>1/2031/004 5..1.65 $ %'"&amp; ' &amp;(""5 "&amp;"' 8"I"7 " %D# &amp; @8 ' &amp;" '%8' &amp; &amp;D&amp; &amp;( (%#"# !% " $&amp;&amp; F!# ("$%"# 8'%7 237 .2 "/006&amp;"'%8'(#'%# %##$&amp;&amp;!;7 &amp;&amp;"&amp;$% D(&amp;%#"#8#?!"D&amp;' "'("$"#!" ?&amp;("8"I"!' F!# %'"&amp;%#"&lt;&amp;!"&amp;#7""&amp;&amp; &amp;" ,%#% "&amp; 8"I" " "&amp;&amp;%!#"#&amp; #?!"#'.E"$ /006 # &lt; "!; &amp;" !%' &amp;#@ "F "&amp; ' 'F "7 " '%8' " &amp;@%D("%&amp;% # %'"&amp;'% #"##8D #D&amp;' "' !$"# ##$"&amp;"!"#%'#"$"&amp;'40H" ? !#'.E /009ED(".6!# &lt;/003("$"#%#% %$'7</w:t>
      </w:r>
    </w:p>
    <w:p>
      <w:r>
        <w:t>1/2031/004 5./1.65 * ' .7 "&amp;@$&amp;Y@""#E'"AC"%#% '8%#"##%'; &amp;."J#/002&lt;"&amp;"#"&amp;'"""&amp; !%'4E@ '#!%'##$5!%'#4!!&amp;%"##.6E@"A"#7.&amp;#7 #46C7 ,#?&amp;Y"&amp;"#'&amp;Y%&amp;#'.6E@"!"&amp;&lt;"&amp;8%'%"&amp;&amp; /NE"$/009A :.20.06C&amp;"'&amp;@$""'!#%&amp;.28%$ '!##"#@#! ##"#"&lt;"&amp;"#"&amp;'"" "&amp; ' %@ " " ? # E@ ##&amp;" '" &amp;Y"### ' &amp;Y%&amp;#'$"FE@"7 /7 8 % #?&amp;("#746"&amp;7.&amp;#7&amp;&lt;"&amp;"#"&amp;'"" "&amp;")##"D'##"#&amp;"#$"F"" 5 !&amp;% #" ? &amp;Y""5 "&amp;"' "&amp; !%$ !" &amp;" &amp; 8%'%"&amp; &amp;Y""5 "&amp;"' ' .= " .339 A "&amp;C # ? &amp;Y""5"'# &lt;&amp;@"5 #!%$!"&amp;"&amp;8%'%"&amp;&amp;Y""5"'#'/0 ".3=.A C7 D&amp;"#'&amp;"&amp;#'#"$"F!%!""###%8 $? " %&amp;&amp;"#"#'"%D"'&amp;#@"$"!$%!#"# ' !#"# !&amp;% #" ? &amp;Y""5 "&amp;"' &lt;&amp;@"# ? &amp;Y""5"'# &lt;&amp;@"# !$# '% " " &amp; #&lt;"&amp; ' ""A87% "&amp;'"'&amp;/00.5/00/!73=&amp;"#8?&amp;Y"#746"&amp;7 .&amp;#7@'!E#'&amp;=626'$&amp;Y"#746"&amp;7.&amp;#7C7 &lt;"&amp; "#"&amp; ' "" "&amp; # " " ' &amp;Y &lt;&amp; ' ##F "#;'Y"" !&amp;% #"!$%#"#'"&amp;' " '&amp;Y""5 "&amp;"'D'"&amp;'&amp;Y""5"'#D&amp;&lt;"&amp; '8&amp;#"8 %'""M#'/6"J#/0047 ," !%#!E@'"'Y!;#%#"&lt;&amp;7 27 ("""#"" !&amp;% #"&amp;&amp;#$#&amp;"!#' @""' "&amp;"' ?&amp;"&amp;8%'%"&amp;&amp;#"#'(""'/"$&amp; .30=A5"!; C7 97 !%# &amp;#@ !# &amp;(%$"&amp;"# ' &amp;" "!"#% ' #"$"&amp; ' ' "' ? !"#'.E/0097 47 ("#7.-7.''#@%%"&amp;'(""'&amp;(""&amp;&amp;#$!# '@""' "&amp;"'A5"!;B C"&amp;"#$"#B QD&amp;("%!"#' "&amp;"''("'####"&amp; # !"#&amp;&amp; # "!"&lt;&amp; ' #"$"&amp;&amp; A" /4HC Q"</w:t>
      </w:r>
    </w:p>
    <w:p>
      <w:r>
        <w:t>1/2031/004 5.21.65 ,Q !" &amp;(' #% E"&amp;; #% " #"# !!#&amp;&amp; # "'@%'&amp;("!"#%"!;&amp;(F!"#' '%&amp;" '("### !%$ '" &amp;" !&amp;7 "!"#% ' #"$"&amp; &amp;% 8% " '%&amp;" '("### " D '%&amp;# ' &amp;" M "88##!'%"#' %7 E' %!"#&amp;&amp; # !##!&amp;!&amp;"&amp;&amp; ''%&amp;"'("####'&amp;"'%''#"F!#"#Q7 ,&amp;&amp;#"#&amp;#&amp;!"#&amp;("%"'#"F' #%E"&amp;; ';&amp;2.; E!'"#N00E7 67 "'%8'';D&amp;("!"#%'#"$"&amp;(#D'40H'!&amp;. E/0098'"#&amp;(F!#''="$&amp;/0097# F!#"$"#% '""!!#!#"#&amp;"!'("#$#% '"&amp;'&amp;"%!%"#'("!"#%'#"$"&amp;'40H?8 "/0097 8""# &amp; # !"# ' &amp;(-G!#-; D &amp;" !G-#-%"! D &amp; ' "' "$"# % 8%$ /009 "&lt;#"# ? &lt;&amp;"# ' # %$#"#D&amp;"!"#%#"##@&amp;#!"&amp;"!"# "&amp;"'7,&amp;&amp; &amp; %#"# !&lt;"&lt;&amp; D '( &amp; 20 " /009 &amp; ## #-%"!#D "# ! "' "''(F#%##&amp;("@$#%'"&amp; #'# D&amp;&amp;5#"!&amp;#&amp;8 ''%!' '!"D7"8'%%$"&amp;"#'&amp;""!"#%'#"$"&amp; %@"&amp; #&amp;(-G!#-;D&amp;' "'!"#(';&amp;.E/009 "-L "@"8'&lt;%%8'' #%E"&amp;;'-L "@?40H7 !"&amp;"#&amp;(#"$%%D-G!#-;#!"%"&amp;%7 88#&amp; ' "'("!"!&lt;%%8'!#"#'-L "@'"&amp;" O&amp;" &amp;%@&amp;"# 8"I" &amp; ")# D("F ! ##"&amp; # "!"&lt;&amp; ' #"$"&amp;&amp;7 " "&amp;&amp; &amp; "#8%D!"## "&amp;@%&amp; $ ' &amp;" !G-#-%"! (%#"# #E !" "!"&lt;&amp; ' #"$"&amp;&amp; "#5 D(?40H7 #&amp; #&amp; %'#"#"#'' "'#?## ' $"&amp; '# M# "##&lt;% ? %$"&amp;"# !" "!!# ? &amp;&amp; '( !%"&amp;#'%!'"#A87 :./4242'72&lt;1C7#88#' #"#D&amp;' "'("!"&amp;"#!&amp;8"#&amp;(&lt;E#'(F" %'"&amp; !"&amp;#D&amp;&amp;#"#"#&amp;D"E#' %#"#!G-D';&amp;.E/009% "#' 7""&amp;&amp;&amp;# !&lt;&amp;'(%$"&amp;%#"#$ #&amp;(%#"#'"#%!G-D'' "'7 F!#!G-"#D("$%"#';&amp;!8&amp;$ !&lt;&amp;?%"&amp;7</w:t>
      </w:r>
    </w:p>
    <w:p>
      <w:r>
        <w:t>88#&amp;(F!#!"#D!&amp;"&lt;"'!; %'"&amp;# #" #'"!!%"#' !#%?&amp;(F!#' 7</w:t>
      </w:r>
    </w:p>
    <w:p>
      <w:r>
        <w:t>1/2031/004 5.91.65 $'"88#!%#%!"&amp;' "'"D'"" ;#&amp;" ##'"!"&amp;#%&amp;!""#!'"###?8"#!&amp;"&lt;&amp;D&amp;5# #%##"&amp; #"!"&lt;&amp;'#"$"&amp;&amp;"5'&amp;?'.E/009#&amp;D&amp;("#E #8%&amp; 7 88##%#"#'%!8&amp;(##? 8"# !%-&lt;&amp; " $ ' #" &amp; "# !%# ' ' !"D D '$# M# D"&amp;8% ' #; -"'"!"#7 # &amp;&amp;5 "8##!"#&amp;E7!'"# M &amp;&amp;'$"#!' D( 8 !" " $ ## &amp; 'F " &amp;("&lt;#% ' ' "'"'#&lt;&amp;"###?8"#"!#"&lt;&amp;!$&amp; !&amp;G7 &amp; # # $" &lt;&amp;"&lt;&amp; D ' !"D # !&amp; 8%D#"'%&lt;#'&amp;"!'#"$"&amp;'"&amp;" O##$&amp; !&amp; !%# # M ! ! "&amp; # ##%7 &amp;" ("E#D&amp;' "'#"' %'"8"&amp;#%"'%#"# '%!8 D " %@"&amp; # %#% %$' !" &amp; F!# "'"#% !" &amp;" ,,, ,, ,7""&amp;&amp;&amp;$#'&amp;$D&amp;' "'" !%#%''!"D#&lt;$$ &lt;/009&amp;D(&amp; "88#%#"@-KW, 7,#E'#"@&amp;"!%#% 'F ' !"D ' # D(&amp; "!!"""# &amp;" # D(&amp; !"# #"$"&amp;&amp;"$' # "&amp;7 W&amp;("!"@"@%7&amp;# ?#%@"'?"!!&amp;D&amp;' "'"$"#'%&amp;"%"D(&amp; !"#M#"!"&lt;&amp;'#"$"&amp;&amp;?40H'""''8"DF&amp;# !&amp; $"7 &amp;" ("E# D &amp;(F!# &amp;5 M 8F"# ! ' #"$"&amp;?40H"!&amp;#L#% @@##-%"!#DD'%# %&amp;""!"#% '#"$"&amp;&lt;E#$7 8&amp;"!!'&amp;" #%'' #%E"&amp;; #&amp;8'$ #'' #%'-L "@(#!D("@@"$&amp; '!"D'' "'###"#%#"#&lt;E#$ #"@"#7 #" #?D!%#'&amp;"'%8'&amp; &lt;&amp;!""&amp;&amp;D&amp;( "$"#""'"!!#'# M F58@#!"'"&amp;'D(&amp;"#" "&lt;"&amp;'%"7</w:t>
      </w:r>
    </w:p>
    <w:p>
      <w:r>
        <w:t>88#'""$ %'"&amp;'/0E/004&amp;+',8"# %8%?! %'7&amp;8"#%@"&amp; #%#"#'Q&amp;(F!#' "/009Q7 &amp;!#("@D'&amp;(F!#''="$&amp;/009'"&amp;" O &amp; (F# " "!!# '(F!# ' " /009 '( '"# !#%7 %" &amp;( " "' "!"#% ' #"$"&amp; ##"&amp; '; !# &lt; /009 # "!; &amp; '%&amp;" ' " '( "% $"# &amp; '%&lt;# ' &amp;("!"#%'#"$"&amp;7 &amp; # # ? &amp;$ D &amp; ' "' " %#% F" % !" &amp;" '"# ' /4 E"$ /006 ? &amp;" ' "' ' &amp;" ,%#% "&amp; 8"I"#D %'"E@%D&amp;' "'%#"#"!"&lt;&amp;'#"$"&amp;&amp;? .00H7#$"&amp;'#%&amp;%#"#%#"#$ #D(".E"$ /0067#8@!D&amp;'#"F!#"#'&amp;",%#%"&amp; 8"I"&amp;"!"%#%!'"#"#%7""!"#M#</w:t>
      </w:r>
    </w:p>
    <w:p>
      <w:r>
        <w:t>1/2031/004 5.41.65 &amp;%@&amp;"# 8"$"&lt;&amp;!%$G"#!"F !&amp;&amp;@'%&amp;"'"7</w:t>
      </w:r>
    </w:p>
    <w:p>
      <w:r>
        <w:t>8 M (&amp; # $" &lt;&amp;"&lt;&amp; D &amp;" (" !" "" ' F!# ' # &amp; ( ' !" D(&amp;&amp;"!%'%&amp;&amp;5 M ?F" &amp;D#D(&amp;&amp;" '!' !#!&amp;&amp; #'&amp;(%#"#'"#%%&amp;'&amp;("%7 $'D!%;'&amp;&lt;"&amp;'%""$?&amp;"&amp;D&amp;## $" &lt;&amp;"&amp;' "'%#"#"!"&lt;&amp;'#"$"&amp;&amp;?.00H"5'&amp;?' .E/009#&amp;"ED(?&amp;"8''#"F!#"#7 N7 !"# # '("' ' '% D &amp; '# "F !#"# F! &amp; .6 !# &lt; /0047 &amp;" %#"# &amp; "!!"#'" ? &amp;" '%8' ' !"G &amp; ' #%E"&amp;;?.00H';&amp;.E/009ED(".6!# &lt;/004 '%'#' '%E?$%7&amp;$'"%@"&amp; #''%'' '&amp;#'($"&amp;'#%"88%#?&amp;"!%''.!# &lt;/009 " .6 !# &lt; /004 ' &amp;(""5$"&amp;'#% # ' &amp;(### ' !%$G" !8&amp;&amp;A'F; !&amp;C'' "'7 88#&amp;("#7.-7N"&amp;7. #!&amp; D &amp;("% " %@"&amp; # '# ? ' !#"# '("" "&amp; &amp;("!#'@" !&amp;;#!#"#ED(?' #"#' &amp;(' #%E"&amp;;"%7 =7 ,("@"# ' #%M# $#'&amp;("#79. "&amp;7. &amp;"%"D %&amp;#' #"# # %- D"# " "!; &amp; # O &amp;(" " I &amp; @ # ' "# ? &amp; ! ## ' $" ' &lt; 8'% ' &amp;" !%##7'%&lt;#'(&lt;&amp;@"##' '&amp;8"#'&amp;(F!"# ' E 8F% ! &amp;(F&amp; A 1NN.1.333C7 "% '%&amp;" &amp; '# &amp;(#%M# "#'4H8 % #"F"#7.0/#.09'''&lt;&amp;@"#'20 ".3..AC"!!&amp;"&lt;&amp;!"$'&amp;("#7.00 7</w:t>
      </w:r>
    </w:p>
    <w:p>
      <w:r>
        <w:t>&amp;( &amp;(" %#"# 8 % "$"# &amp; '%&lt;# ' $"# ' &amp;" !&amp;@"#'&amp;("!"#%'#"$"&amp;!"&amp; 7"%D#&amp; ' #%E"&amp;;#%-!-"D ';&amp;.' D#&amp; %'("!"#%'#"$"&amp;7 &amp;#%M# "##'!&amp; ' E /009 '; &amp; . E&amp;&amp;# /009 # " ' #7 $#5&amp; ' '%D&amp;#%M#!&amp;"!%''.E/009"2."J#/009# ' '! &amp;" '"# G ' .4 "J# /0097 &amp;" !%' $"# ' . !# &lt; " 2. '% &lt; /009 &amp; #%M# "# # ? ? !"#'&amp;"'"# G'.'% &lt;/009#!&amp;"#; !%''. E"$".6!# &lt;/004'!&amp;/2 "/0047 37 ' "'&lt;#"##; #@"'"&amp;"'%8'"'" % ?&amp;$' #%'/(00087?##''%!7</w:t>
      </w:r>
    </w:p>
    <w:p>
      <w:r>
        <w:t>1/2031/004 5.61.65 '/ '* *'* *</w:t>
      </w:r>
    </w:p>
    <w:p>
      <w:r>
        <w:t>0-.1.,, 2 3.. . 45 6)" 7 1.,</w:t>
      </w:r>
    </w:p>
    <w:p>
      <w:r>
        <w:t>.7 %&amp;"&amp;"' "'$"&lt;&amp;7 1.</w:t>
      </w:r>
    </w:p>
    <w:p>
      <w:r>
        <w:t>/7 ("' #7 27 '" &amp;" '%8' ? $ " ' "' &amp; ' #% E"&amp;; #"#&amp;&amp; #'?.00H';&amp;.E/009ED(".6!# &lt;/004 '%'#'#'&amp;(""5$"&amp;'#%#'&amp;(###'!%$G" !8&amp;&amp; ' ' "' "88%# ? ## !%' # ' '%E? $%7 97 "'" ?$"' "'&amp;#%M# "#?4H## "''%"#7 47 "'" ?$"' "'' #%'/(00087?##''%!7 67 8 &amp;!"#D("@"#'&amp;"&amp;8%'%"&amp;&amp;#"#'(""' /"$&amp; .30= # '" &amp; &amp; # ' "#&amp; 92 # 6= ' &amp;" &amp; 8%'%"&amp; &amp;(@""#E'"'.6'% &lt;.392&amp;!%#"M#!#8"&amp;(&lt;E#'( "&lt;"&amp;8%'%"&amp;'"&amp;##E';"#8"#7 % ' ""'%#F !&amp;""&lt;"&amp;"#"&amp;'"".= '#5&amp;"./0.;$7!%#"M##&amp;!;!' "#$D% G'!$'$#M#E#?&amp;($7</w:t>
      </w:r>
    </w:p>
    <w:p>
      <w:r>
        <w:t>"@88;</w:t>
      </w:r>
    </w:p>
    <w:p>
      <w:r>
        <w:t>W"Z&amp; *</w:t>
      </w:r>
    </w:p>
    <w:p>
      <w:r>
        <w:t>"%'#B</w:t>
      </w:r>
    </w:p>
    <w:p>
      <w:r>
        <w:t>"G"</w:t>
      </w:r>
    </w:p>
    <w:p>
      <w:r>
        <w:t>!8 '!%#"M###8%"F!"#"DY?&amp;Y888%'%"&amp; '""!$%!"&amp;@88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