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ATAS/306/2008 vom 19. Februar 2008</w:t>
      </w:r>
    </w:p>
    <w:p>
      <w:r>
        <w:t>GE Cour de justice, 2008-02-19, FR</w:t>
      </w:r>
    </w:p>
    <w:p>
      <w:r>
        <w:rPr>
          <w:b/>
        </w:rPr>
        <w:t xml:space="preserve">Quelle: </w:t>
      </w:r>
      <w:r>
        <w:t>https://mcp.opencaselaw.ch/entscheid/ge_gerichte_ATAS_306_2008</w:t>
      </w:r>
    </w:p>
    <w:p>
      <w:r>
        <w:t>FR: GE_GERICHTE ATAS/306/2008 du 19 février 2008</w:t>
      </w:r>
    </w:p>
    <w:p>
      <w:r>
        <w:t>IT: GE_GERICHTE ATAS/306/2008 del 19 febbraio 2008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de la décision de l'intimé du 19 février 2008.</w:t>
      </w:r>
    </w:p>
    <w:p>
      <w:r>
        <w:rPr>
          <w:b/>
        </w:rPr>
        <w:t>E. 2</w:t>
      </w:r>
    </w:p>
    <w:p>
      <w:r>
        <w:t>Constate que le recours est sans objet.</w:t>
      </w:r>
    </w:p>
    <w:p>
      <w:r>
        <w:rPr>
          <w:b/>
        </w:rPr>
        <w:t>E. 3</w:t>
      </w:r>
    </w:p>
    <w:p>
      <w:r>
        <w:t>Condamne l'intimé à payer au recourant une indemnité de 750 fr.</w:t>
      </w:r>
    </w:p>
    <w:p>
      <w:r>
        <w:rPr>
          <w:b/>
        </w:rPr>
        <w:t>E. 4</w:t>
      </w:r>
    </w:p>
    <w:p>
      <w:r>
        <w:t>Raye la cause du rôle.</w:t>
      </w:r>
    </w:p>
    <w:p>
      <w:r>
        <w:t>La greffière</w:t>
      </w:r>
    </w:p>
    <w:p>
      <w:r>
        <w:t>Arlette BLATTNER</w:t>
      </w:r>
    </w:p>
    <w:p>
      <w:r>
        <w:t>La Présidente</w:t>
      </w:r>
    </w:p>
    <w:p>
      <w:r>
        <w:t>Valérie MONTANI</w:t>
      </w:r>
    </w:p>
    <w:p>
      <w:r>
        <w:t>Une copie conforme du présent arrêt est notifiée aux parties ainsi qu’à l’Office fédéral des assurances sociales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