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ATAS/306/2007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https://mcp.opencaselaw.ch/entscheid/ge_gerichte_ATAS_306_2007</w:t>
      </w:r>
    </w:p>
    <w:p>
      <w:r>
        <w:t>FR: GE_GERICHTE ATAS/306/2007 du 20 mars 2007</w:t>
      </w:r>
    </w:p>
    <w:p>
      <w:r>
        <w:t>IT: GE_GERICHTE ATAS/306/2007 del 20 marzo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#$%&amp;'#'(() !#*()#'((&amp; ! + !"+ ,! +, ," ,-./ 0 '( . '((&amp;</w:t>
      </w:r>
    </w:p>
    <w:p>
      <w:r>
        <w:t>!"""#$</w:t>
      </w:r>
    </w:p>
    <w:p>
      <w:r>
        <w:t>% &amp;!&amp;'</w:t>
      </w:r>
    </w:p>
    <w:p>
      <w:r>
        <w:t>!'&amp;</w:t>
      </w:r>
    </w:p>
    <w:p>
      <w:r>
        <w:t>% () ( ( #*"!(" ! "&amp;"+&amp;, (</w:t>
      </w:r>
    </w:p>
    <w:p>
      <w:r>
        <w:t>"'"#</w:t>
      </w:r>
    </w:p>
    <w:p>
      <w:r>
        <w:t>-./,0-0112 %0-.% 1 2 3&amp; #""! 0 !'!4&amp; 0112 ((</w:t>
      </w:r>
    </w:p>
    <w:p>
      <w:r>
        <w:t>$</w:t>
      </w:r>
    </w:p>
    <w:p>
      <w:r>
        <w:t>5"%3&amp;6"7&amp;##8&amp;4!&amp;' !09:,2;&amp; &amp;#8'!&amp;'!'";?% "9&amp;"'3#&amp;#*""'&amp;#""&amp;@ A2!&gt;4&amp;01129&amp;##3!#&amp;"3&amp;6" #*'&gt;!"&amp;#'#4!;!"@ 3&amp;#""!0,!&gt;4&amp;0112 "&amp;;#9'&amp;&amp;'"6&amp;&amp;"' !"#&amp;'?9#'"''&amp;"&gt;@ 9&amp;#""&amp;"4""'&amp;'";'!,#4&amp;0112 !""'"!&gt;!"&amp;!&amp;;"*&amp;'#""!''?#@?9 !3&amp;33!&amp;?&amp;"!&amp;"&amp;"''&amp;"&gt; 3"?" &gt;"'B3&amp;#'3&amp;#"##""!?''&gt;"'C'&amp;3&amp;#'#3&amp; #&amp;"'8":1D!&amp;3'&amp;8!3'&amp;9'&amp;#;!&amp;#""! &amp;'"''"!@ &amp;#3!A=#4&amp;0112 "!&amp;D'&amp;!&amp;@ 3&amp;&amp;&amp;C'01;#&gt;&amp;"&amp;011, &amp;"4""'&amp;'";'!#"# !3#'!;!&amp;#'89&amp;' &amp;' 4""'# 0ED" A/=0 5 7 AA/' A0=9&amp;!&amp;F&amp;% +G*5 7''&amp;"&amp;"4#@ !&amp;&amp;"&amp; A= #4&amp; 0112#'#'&amp;"89&amp;#'*&amp;#8 D*&amp;@</w:t>
      </w:r>
    </w:p>
    <w:p>
      <w:r>
        <w:t>, 2 !" *&gt;!" &amp; F!&amp;*"'"! D"""&amp; 57 #'# !";"#'"'"'# 6A&amp;!H'011: &amp;"4'!&amp;!" !3!#ED* !'3&amp;#"''&gt;"%3&amp;#"' E33#''A2D* &amp;5&amp;' "&amp;011.5 IA:1A127 &amp;!"*&gt;!"!3'# A:;#&gt;&amp;"&amp; "3!"'"!'&amp;"'!"&amp;&amp;*'3&amp;'''&amp;"4'!&amp;!" "#*&amp; &amp; 8 '&amp;!" D* '"'"&amp; F''' F#'"! !&gt;BD*&amp;@</w:t>
      </w:r>
    </w:p>
    <w:p>
      <w:r>
        <w:t>-./,0-0112 %:-.% !;!&amp;#' 8 9&amp;' 8 F&amp;' 8 @ !3#'3!&amp;D*&amp;F36'""#'4"@ 3&amp;#""!0!'!4&amp;0112 "&amp;##89&amp;#&amp;4!&amp;' 3&amp;''"!&gt;&amp;#8'!&amp;'@?9"""?#?&amp;4!&amp;'3!&gt;"';"&amp; 9!4D'9&amp;"'!'!3&amp;'"@?&amp;"&gt;"'"C'&amp;3&amp;#'# 3&amp;#&amp;"':1D!&amp;3'&amp;8!3'&amp;9'&amp;#;!&amp;#""!&amp;'"''"!@ 9 ;;' ! 9&amp;' ' C'&amp; &amp;'"'#@ ? &amp;# 3&gt;' '!';!" &amp; &amp;" 9!4"*'"! &amp;'"'&amp;!&amp;?&amp;'"''"!3&amp;''"!!#"H' "&amp;K4! ;!" ''&amp;"' "''"!";;""@?!"'C'&amp;#&amp;"' !'"&gt;# !3*# 3"6 #"&amp; ' C'&amp; #3!# 3&amp;6 9'!&amp;"'# '! !3#'' 3 '&amp; :1 D!&amp; 8 !3'&amp; 9'&amp;# ;!&amp; #""! &amp;'"''"!5&amp;' 4&amp; 0112 ;'9!33!"'"!;!&amp;##"#*:1D!&amp;5&amp;' 4&amp;0112@ ;!&amp; ' !''&amp; ?9 #3!# #" :1 D!&amp; 8 !3'&amp;9'&amp;#;!&amp;#""!&amp;'"''"!@?96!&amp;*"'3 '"@ 9"D'";"!#?9''&amp;&amp;!&amp;'&amp;&gt;!L&amp;8" ;" ? %" '&amp; '"6&amp; &amp; &amp;" ' !'";" !&gt; #""!89&amp;#@</w:t>
      </w:r>
    </w:p>
    <w:p>
      <w:r>
        <w:t>-./,0-0112 %.-.% , !"3 !"+ ,! +, ,"</w:t>
      </w:r>
    </w:p>
    <w:p>
      <w:r>
        <w:t>451 .. 6 7 8 9 0)' : 1 .</w:t>
      </w:r>
    </w:p>
    <w:p>
      <w:r>
        <w:t>A 4 4&amp;0112 !"8"3!&amp;!&gt;#""! ' ;!&amp;&amp; &amp;!&amp; !'&amp; 3&amp;#' &amp;&amp;C' #" :1 D!&amp; 6 !'";"'"! 3&amp;6 &amp;"4 ;##&amp; 5(+M"N&amp;+!;?"2 211.</w:t>
      </w:r>
    </w:p>
    <w:p>
      <w:r>
        <w:t>7 3&amp;&gt;!"&amp;!&amp;'"6&amp;&amp;!"' 34" !;!&amp;#'B&amp;' '3!&amp;'&amp;"*'&amp;&amp;!&amp;'!!'"&amp;@"!"' C'&amp; &amp;# &amp;"4 ;##&amp; 3&amp; &gt;!" 3!' ! 3&amp; &gt;!" #'&amp;!"? B !"'"! 9&amp;' !?#!!L3&amp;&gt; !"&gt;'C'&amp;D!"'89&gt;!"&lt;</w:t>
      </w:r>
    </w:p>
    <w:p>
      <w:r>
        <w:t>*&amp;;;"6&amp;</w:t>
      </w:r>
    </w:p>
    <w:p>
      <w:r>
        <w:t>&amp;"%!" O</w:t>
      </w:r>
    </w:p>
    <w:p>
      <w:r>
        <w:t>&amp;#"'P</w:t>
      </w:r>
    </w:p>
    <w:p>
      <w:r>
        <w:t>!&amp;"Q</w:t>
      </w:r>
    </w:p>
    <w:p>
      <w:r>
        <w:t>!3"!;!&amp;3&amp;#'&amp;&amp;C''!'";"#B3&amp;'"'(&amp;#'&amp;"'F ''8 F#!!"3&amp;*&amp;;;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