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ATAS/306/2005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https://mcp.opencaselaw.ch/entscheid/ge_gerichte_ATAS_306_2005</w:t>
      </w:r>
    </w:p>
    <w:p>
      <w:r>
        <w:t>FR: GE_GERICHTE ATAS/306/2005 du 12 avril 2005</w:t>
      </w:r>
    </w:p>
    <w:p>
      <w:r>
        <w:t>IT: GE_GERICHTE ATAS/306/2005 del 12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")'*"#''% + , -!, . , .- $/ 01 $# 2 #''%</w:t>
      </w:r>
    </w:p>
    <w:p>
      <w:r>
        <w:t>3333333333</w:t>
      </w:r>
    </w:p>
    <w:p>
      <w:r>
        <w:t>- 4.-. 5-- !" ---. --,-. . 657 #$%&amp;'()*</w:t>
      </w:r>
    </w:p>
    <w:p>
      <w:r>
        <w:t>+,-.+</w:t>
      </w:r>
    </w:p>
    <w:p>
      <w:r>
        <w:t>-,/&amp;0-,11'</w:t>
      </w:r>
    </w:p>
    <w:p>
      <w:r>
        <w:t>8 92 34444444444#"5"/67 ,11'#!# #8 9! 5 : 9 5) # #8 9! ##! ; +5) ( !5#/7 ,11'= &amp; ? ,11' 8 "" 9!" 55 "! *! # 5 #)! #! ,11,= 5#" 55 #,,5!@,11' 9 !"#" #67 = 8 "" 7" ,1 @ ,11' # #" 55 = #5"* #/&amp;#"!@,11' 7#= /A9"* ,11&amp; @#": #5# # #!5*:8 " ! "(!)#9= 5 # ,/ ! ,11&amp; #"" : 8 "" " 99 *!! "*2#!24444444444#5 /.* /00/= 8 8 #) 55" # # #" B 9! (!5#/7 ,11,= 8 * "(#"! 8 "" "=</w:t>
      </w:r>
    </w:p>
    <w:p>
      <w:r>
        <w:t>: # #8 ""&gt; 9! 59#)/7 ,11,= "" "= 8 * #85##B#C=</w:t>
      </w:r>
    </w:p>
    <w:p>
      <w:r>
        <w:t>+.-.+</w:t>
      </w:r>
    </w:p>
    <w:p>
      <w:r>
        <w:t>-,/&amp;0-,11' .-5 -!, . , .-</w:t>
      </w:r>
    </w:p>
    <w:p>
      <w:r>
        <w:t>:8 ; 9! 59 #)/7 ,11,# #D ,D B#CD</w:t>
      </w:r>
    </w:p>
    <w:p>
      <w:r>
        <w:t>E99 )F 2 + G</w:t>
      </w:r>
    </w:p>
    <w:p>
      <w:r>
        <w:t>5" #F H</w:t>
      </w:r>
    </w:p>
    <w:p>
      <w:r>
        <w:t>5 9!#5"% 9 "&gt;5 5E99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