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ATAS/305/2023 vom 4. Mai 2023</w:t>
      </w:r>
    </w:p>
    <w:p>
      <w:r>
        <w:t>GE Cour de justice, 2023-05-04, FR</w:t>
      </w:r>
    </w:p>
    <w:p>
      <w:r>
        <w:rPr>
          <w:b/>
        </w:rPr>
        <w:t xml:space="preserve">Quelle: </w:t>
      </w:r>
      <w:r>
        <w:t>https://mcp.opencaselaw.ch/entscheid/ge_gerichte_ATAS_305_2023</w:t>
      </w:r>
    </w:p>
    <w:p>
      <w:r>
        <w:t>FR: GE_GERICHTE ATAS/305/2023 du 4 mai 2023</w:t>
      </w:r>
    </w:p>
    <w:p>
      <w:r>
        <w:t>IT: GE_GERICHTE ATAS/305/2023 del 4 maggio 2023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A/4302/2022 ATAS/305/2023 COUR DE JUSTICE Chambre des assurances sociales Arrêt du 4 mai 2023 Chambre 3</w:t>
      </w:r>
    </w:p>
    <w:p>
      <w:r>
        <w:t>En la cause Madame A______ représentée par Me Gustavo DA SILVA, avocat recourante</w:t>
      </w:r>
    </w:p>
    <w:p>
      <w:r>
        <w:t>contre OFFICE DE L'ASSURANCE-INVALIDITE DU CANTON DE GENÈVE</w:t>
      </w:r>
    </w:p>
    <w:p>
      <w:r>
        <w:t>intimé</w:t>
      </w:r>
    </w:p>
    <w:p>
      <w:r>
        <w:t>A/4302/2022 - 2/2 - Vu la décision du 15 décembre 2022, Vu le recours interjeté le 18 décembre 2022 par Madame A______, Vu la réponse du 16 janvier 2023 de l’Office de l’assurance-invalidité du canton de Genève, Vu le retrait du recours intervenu par pli du 2 mai 2023, Attendu qu'il convient d'en prendre acte et de rayer la cause du rôle.</w:t>
      </w:r>
    </w:p>
    <w:p>
      <w:r>
        <w:t>PAR CES MOTIFS, LA PRESIDENTE DE LA CHAMBRE DES ASSURANCES SOCIALES Vu l'art. 133 al. 3 et 4 let. a de la loi sur l’organisation judiciaire du 26 septembre 2010 (LOJ - E 2 05) : 1. Prend acte du retrait du recours. 2. Raye la cause du rôle.</w:t>
      </w:r>
    </w:p>
    <w:p>
      <w:r>
        <w:t>La greffière</w:t>
      </w:r>
    </w:p>
    <w:p>
      <w:r>
        <w:t>Christine RAVIER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