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ATAS/305/2017 vom 18. April 2017</w:t>
      </w:r>
    </w:p>
    <w:p>
      <w:r>
        <w:t>GE Cour de justice, 2017-04-18, FR</w:t>
      </w:r>
    </w:p>
    <w:p>
      <w:r>
        <w:rPr>
          <w:b/>
        </w:rPr>
        <w:t xml:space="preserve">Quelle: </w:t>
      </w:r>
      <w:r>
        <w:t>https://mcp.opencaselaw.ch/entscheid/ge_gerichte_ATAS_305_2017</w:t>
      </w:r>
    </w:p>
    <w:p>
      <w:r>
        <w:t>FR: GE_GERICHTE ATAS/305/2017 du 18 avril 2017</w:t>
      </w:r>
    </w:p>
    <w:p>
      <w:r>
        <w:t>IT: GE_GERICHTE ATAS/305/2017 del 18 aprile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w:t>
      </w:r>
    </w:p>
    <w:p>
      <w:r>
        <w:t>- 4/6-</w:t>
      </w:r>
    </w:p>
    <w:p>
      <w:r>
        <w:t>A/634/2017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w:t>
      </w:r>
    </w:p>
    <w:p>
      <w:r>
        <w:t>- 5/6-</w:t>
      </w:r>
    </w:p>
    <w:p>
      <w:r>
        <w:t>A/634/2017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 et ceci quelle que soit la décision sur opposition (du 18 et/ou du 19 janvier 2017) contre laquelle l'assurée souhaitait recourir.</w:t>
      </w:r>
    </w:p>
    <w:p>
      <w:r>
        <w:rPr>
          <w:b/>
        </w:rPr>
        <w:t>E. 4</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la recourante n'a pas donné suite au courrier qui lui impartissait un délai sous peine d'irrecevabilité, pour donner toutes explications utiles éventuelles. En tout état et en l'absence de motif valable de restitution de délai, le recours doit être déclaré irrecevable pour cause de tardiveté.</w:t>
      </w:r>
    </w:p>
    <w:p>
      <w:r>
        <w:t>- 6/6-</w:t>
      </w:r>
    </w:p>
    <w:p>
      <w:r>
        <w:t>A/634/2017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