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ATAS/305/2007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https://mcp.opencaselaw.ch/entscheid/ge_gerichte_ATAS_305_2007</w:t>
      </w:r>
    </w:p>
    <w:p>
      <w:r>
        <w:t>FR: GE_GERICHTE ATAS/305/2007 du 21 mars 2007</w:t>
      </w:r>
    </w:p>
    <w:p>
      <w:r>
        <w:t>IT: GE_GERICHTE ATAS/305/2007 del 21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 "#')"&amp;''(</w:t>
      </w:r>
    </w:p>
    <w:p>
      <w:r>
        <w:t>* +* , * , + -./ 0 &amp;% . &amp;''(</w:t>
      </w:r>
    </w:p>
    <w:p>
      <w:r>
        <w:t>1. 2222222222 !"#$% &amp;&amp;'()* +!* ,!*-.*)/ 0 1-) )</w:t>
      </w:r>
    </w:p>
    <w:p>
      <w:r>
        <w:t>*) 3, 4,5 * + + , 6*+7 %21%34 !)!(*"5"5 &amp; "5&amp;6 !7)</w:t>
      </w:r>
    </w:p>
    <w:p>
      <w:r>
        <w:t>8$9"8#55: #8$</w:t>
      </w:r>
    </w:p>
    <w:p>
      <w:r>
        <w:t>8;() 4?)) ? )*4 @/A()! * ) = #7!+) )"935()-BBBBBBBBBB!"9C3*- )BBBBBBBBBB! "9C$*D* *!7)E F ( * 7 =*77* +);()!+ * 4 77) 2 ; ,+ ) ()!+G #&gt; ( ) =!)! ()</w:t>
      </w:r>
    </w:p>
    <w:p>
      <w:r>
        <w:t>&amp; HI&gt;+,**#:$,29"7) ))J*!$5 ;*** 7()!+G</w:t>
      </w:r>
    </w:p>
    <w:p>
      <w:r>
        <w:t>&amp; H()**)**** !**(+*$5(*?)#55"F * ,; * =! () !(D * "5 +) #555 ) * !)! D!* )&amp; &amp;&amp;</w:t>
      </w:r>
    </w:p>
    <w:p>
      <w:r>
        <w:t>'</w:t>
      </w:r>
    </w:p>
    <w:p>
      <w:r>
        <w:t>&amp;</w:t>
      </w:r>
    </w:p>
    <w:p>
      <w:r>
        <w:t>&amp;</w:t>
      </w:r>
    </w:p>
    <w:p>
      <w:r>
        <w:t>,&amp;</w:t>
      </w:r>
    </w:p>
    <w:p>
      <w:r>
        <w:t>&amp;/ &amp; ,</w:t>
      </w:r>
    </w:p>
    <w:p>
      <w:r>
        <w:t>1 *!)J* !=D&gt;") ) )) )) ?!"#7!+) )#55:N*+NO () )) ) 2 ) #55: ) * ? 7! ))( ()! *! * 7 ) + ) )E * +)* ) (* ()!+G)*;()*=* *)+I* &gt;)* 7* F 7)***);!(!$" )</w:t>
      </w:r>
    </w:p>
    <w:p>
      <w:r>
        <w:t>&amp;G+ Q -0</w:t>
      </w:r>
    </w:p>
    <w:p>
      <w:r>
        <w:t>)! *O</w:t>
      </w:r>
    </w:p>
    <w:p>
      <w:r>
        <w:t>( 7)()!*))J*** 7 !D()* ;RIR77 7!!) ) ()=)77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