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ATAS/305/2006 vom 16. März 2006</w:t>
      </w:r>
    </w:p>
    <w:p>
      <w:r>
        <w:t>GE Cour de justice, 2006-03-16, DE</w:t>
      </w:r>
    </w:p>
    <w:p>
      <w:r>
        <w:rPr>
          <w:b/>
        </w:rPr>
        <w:t xml:space="preserve">Quelle: </w:t>
      </w:r>
      <w:r>
        <w:t>https://mcp.opencaselaw.ch/entscheid/ge_gerichte_ATAS_305_2006</w:t>
      </w:r>
    </w:p>
    <w:p>
      <w:r>
        <w:t>FR: GE_GERICHTE ATAS/305/2006 du 16 mars 2006</w:t>
      </w:r>
    </w:p>
    <w:p>
      <w:r>
        <w:t>IT: GE_GERICHTE ATAS/305/2006 del 16 marzo 2006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%&amp;'('%)**+ %,*+%)**-</w:t>
      </w:r>
    </w:p>
    <w:p>
      <w:r>
        <w:t>. !/. . ! 0 1 , # '- )**-</w:t>
      </w:r>
    </w:p>
    <w:p>
      <w:r>
        <w:t>! "# " ! $#%&amp;#</w:t>
      </w:r>
    </w:p>
    <w:p>
      <w:r>
        <w:t># '' $'' '</w:t>
      </w:r>
    </w:p>
    <w:p>
      <w:r>
        <w:t>''' ' ' (( )*+!"#,-+!,-,, ,+</w:t>
      </w:r>
    </w:p>
    <w:p>
      <w:r>
        <w:t>&amp;.</w:t>
      </w:r>
    </w:p>
    <w:p>
      <w:r>
        <w:t>/,012/-332 - 2! ,4 56 # ,+ #7 -332! 7 " 8 # &amp;"7% # # 89 : ; "&amp; 9 ! &amp; &amp;## &amp;-15,*=+4 #7&amp;&amp;.$#$9#&amp; "+3 ,**,4 -4 ?..@"#.56 #"&amp;#&amp;! 7" 8# &amp;"#6" #&amp;9"&amp;9)". &amp; ""# 64</w:t>
      </w:r>
    </w:p>
    <w:p>
      <w:r>
        <w:t>&amp;#! 7" 8## "#.#% &amp;##7&amp;&amp;.$#$9#&amp;"+3 ,**, #%8!"&amp;9)&amp;##&amp;5A97%$ #&amp; &amp;%#7&amp;##""4</w:t>
      </w:r>
    </w:p>
    <w:p>
      <w:r>
        <w:t>""&amp; %$ ! %$ 5# B# "## $9#&amp;!"##..&amp;#A"&amp;"#&amp;A ## # C# "#6&amp; D &amp;#&amp; % "# 64"##..&amp;#A"&amp;#9#$E6 ## # " # 9 #8 # A $&amp;4 9# 8 &amp;# !" # "!9"#&amp;#$9#&amp;A "####!"!# "!&amp;# "# ## % &amp;#&amp; % "# 64 . %$# &amp;#&amp; &amp;# &amp;"?%&amp;"F ##"&amp;9)%"# 6! ##$ #&amp;&amp;%#7#7#9#"F ..&amp;# ## "### ##" "##4 #?&amp; #%"#C#6&amp;$$98 .# #&amp;%#7!" #.##A %#&amp;6 # A## &amp;"F"89:.44 ###&amp;#&amp;# F "#4 =4 #6&amp; " 7 &amp;! # %&amp;! " = -33@!%$#9&amp;+ ,*=3+,R#,*==" 89!"!,#7,*==+3"# 7,**+!"$ "###A"#6:#4,--# ,-+9(;!569 "&amp;##$#40+ 4,.&amp;&amp;"&amp;9)".-25,*=-:;! #! A 89! 7 # " , R# -33+!#!"8%$..&amp;#&amp;# :#4,1-;!F&amp;#$.. "#67&amp;&amp;"##&amp;# &amp;"569. -4 '$#4--M:9#96",59-333;! 9!"###%# 6#"#6&amp; . &amp; #F#4,--!,-+!,1,#,1-K#4+A2M$""%# "6 ##A#.&amp;:4,;4?%5#!"## #A"#6"A..&amp;#"###!6 #&amp; 97"6F##&amp;9# # #9!#</w:t>
      </w:r>
    </w:p>
    <w:p>
      <w:r>
        <w:t>/,012/-332 2 "## #! 6 #&amp; 9 7 "6 F## &amp;9# # # 6:.4#4-1M;4 !5#A"####A$97"6F## # 6 #&amp;C# # 9 : M,-=-+3K M,-*111;4 +4 &gt;"8!56" 8#&amp;"#6" #&amp; 9"&amp;9) 4 #&amp;#56 #9%569&amp;&amp; %$ $"8! 5#.# " $ #&amp; &amp;%#7 # ) &amp;4 "! &amp; "#6 " #&amp; 9"&amp;9) 4 %569$""&amp;!%$"&amp;9)#&amp;5A9 "$&amp;"F!"#6"###"#C#..#&amp;" "&amp;9)$#4,1,49&amp;6 ## #8 "&amp;9) .# ..# ## % 9 # "&amp; 9# 9 $ "&amp;9) :#4,-- # ,-+ ; "8 :#4 ,-1 ;4 9 ..#9 $ "&amp;9) "#6 9 "&amp;9) "7! # "## 9&amp; 9 A 74##?)"#?8!"7#&amp;% #569#.F ##$ #&amp;&amp;%#7## "##&amp;&amp; #:'</w:t>
      </w:r>
    </w:p>
    <w:p>
      <w:r>
        <w:t>/M "8! # "## " "#6 #! &gt; "#! 6! -1 5 ,*=+! &gt;# "# -- 9 7 -332! # A % 56 #9#9F&amp;#4 ' # "#! "## % "# 6 " # M4 +=$0104,24 # A F(&amp;" ## M4,*$-0+4224</w:t>
      </w:r>
    </w:p>
    <w:p>
      <w:r>
        <w:t>/,012/-332 @ 24 '$6##&amp;C# "#! #A% ##R"##&amp;C#A+!2G. &amp; #A$#40!#,G" %$#&amp;C#"&amp;9"$#4,--4 . &amp; # A 5"! " 5 &amp;# # " "#6 5%$ # #.# "## # ! 5# 9&amp; 7&amp;&amp;. ## "## # A #&amp;C# "# ##(4 #&amp;C##&amp;#F &amp;6$#4,-$ "&amp;9)".9!99##9#&amp;,=9 ,*=1:-;#F&amp;6 #!(#"&amp;: M "7&amp;+@/3-,=5#-33+;4 %$ #F &amp;6 # $# "&amp;9! 9# ..#9 #! . &amp; #A5"!&amp;.&amp;F#4=#0$ +#7,**17"6"&amp;9)".9! 99##9#&amp;:!'=+,41-2;!##%!"#6 "###9!. &amp; #A&gt;#4--M!#F &gt;#&amp;C# ""7 F "## # # 7 "6 % # 6 # F 9 # % ..#&amp; 5%&gt; #9"#F .F&amp;A&gt;#4,-- :#4 = 4 , ;! 6 #&amp; , G :#4 0 K .4 M ,-* -2, 414,;4 @4 .! &amp; % ## # 9&amp; "8 ( #H "#7%&amp;( D"&amp;9)# &amp;5A9#4 $!"#6$9 #&amp;#&amp; #&amp; 9 # $ #&amp; % 56 9 ?#&amp; 9 &amp; A 4&amp;%!5#."9 ##RA## 8 "#"&amp;9)! "#64 04 &amp; #"B!"&amp;&amp;##6##:#40+4-# =* ) ##%74 14 #%"&amp;#6##4 24 . "#%$"9#. #"&amp;#C# &amp; +3 5 8 #.# " " &amp; &amp;</w:t>
      </w:r>
    </w:p>
    <w:p>
      <w:r>
        <w:t>7.&amp;&amp;!'?UV?.%@!@331 !# F "4 &amp; "# C# "6&amp;4 &amp; # H ; % F# # % &amp; # &amp; 7# # " &amp;##%&amp;K7;F""% #.# "9 ## #&amp;K;"#6#"&amp;##4' &amp; ##"#&amp;&amp; #&amp; &amp;&amp;##;7;#;(!</w:t>
      </w:r>
    </w:p>
    <w:p>
      <w:r>
        <w:t>7.&amp;&amp;""# #8%$ 9&amp;974 &amp; # ) "9! % # 5#! % &amp; ##%&amp; # $9"" %&amp;#&amp;F"&amp;&amp;#:#4,+-!,3@#,3=;4</w:t>
      </w:r>
    </w:p>
    <w:p>
      <w:r>
        <w:t>6..8</w:t>
      </w:r>
    </w:p>
    <w:p>
      <w:r>
        <w:t>MM</w:t>
      </w:r>
    </w:p>
    <w:p>
      <w:r>
        <w:t>&amp;#H</w:t>
      </w:r>
    </w:p>
    <w:p>
      <w:r>
        <w:t>W' W ". "&amp;#C###.&amp;F"#%&gt;A&gt;...&amp;&amp; "6..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