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ATAS/305/2004 vom 29. April 2004</w:t>
      </w:r>
    </w:p>
    <w:p>
      <w:r>
        <w:t>GE Cour de justice, 2004-04-29, DE</w:t>
      </w:r>
    </w:p>
    <w:p>
      <w:r>
        <w:rPr>
          <w:b/>
        </w:rPr>
        <w:t xml:space="preserve">Quelle: </w:t>
      </w:r>
      <w:r>
        <w:t>https://mcp.opencaselaw.ch/entscheid/ge_gerichte_ATAS_305_2004</w:t>
      </w:r>
    </w:p>
    <w:p>
      <w:r>
        <w:t>FR: GE_GERICHTE ATAS/305/2004 du 29 avril 2004</w:t>
      </w:r>
    </w:p>
    <w:p>
      <w:r>
        <w:t>IT: GE_GERICHTE ATAS/305/2004 del 29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"#$%&amp;"&amp;''( "(')"&amp;''* ++, +- - + - ! &amp;$ . &amp;''* (/ 0</w:t>
      </w:r>
    </w:p>
    <w:p>
      <w:r>
        <w:t>1111111111</w:t>
      </w:r>
    </w:p>
    <w:p>
      <w:r>
        <w:t>- 2 !"#$%&amp;'#()((*+), --./</w:t>
      </w:r>
    </w:p>
    <w:p>
      <w:r>
        <w:t>0)1&amp;0</w:t>
      </w:r>
    </w:p>
    <w:p>
      <w:r>
        <w:t>1(,&amp;)1)''% 3 (2 /,3(,%,#4.55555555556$7/6-+-/-+ $-/28/$7#/(,)9#$----$/2 -6:;&amp;!(,,%2$-#--- $// ? 6@@--- 4. 5555555555 + @@ ( #/+-;(C)''%#--/ -3 ---B#.. - -+ ? - @// )' /.3 (,"&amp; 60 +--=-0$*8G89%(2('HF@22(#2!&amp;2(#22( &gt;2 @./. ? 62 % 2 % -$-- --# -- + 6/ +-; - $/-/ $ + ..-- .-* 60+-- // .-6@@- -3-2.$/</w:t>
      </w:r>
    </w:p>
    <w:p>
      <w:r>
        <w:t>-3/*/3-$I$/--;2 )2 - @// $- ;// - - &amp;3)''' =F 9%'2(&gt; / +-; ( 2$/--;/B7.-/? .-*-$---60+--*;. +-; #+3@.2 "2 27.62(&amp;2(8#--.6$// @-7/$/---@-//--B?.$@-6/ -+- $ B $+ $ 7-;/ - $K/2</w:t>
      </w:r>
    </w:p>
    <w:p>
      <w:r>
        <w:t>@-# 6- 6;- -- $ -+-/ -+ =2 (' 2(8&gt;#/-6/-B6$*@-6/-+- B 7- @- /.- 7- /-+ ? $/$-/@2</w:t>
      </w:r>
    </w:p>
    <w:p>
      <w:r>
        <w:t>32--B#/-$-$- -$-B.-6/.27-@-6/ (,,A/-+/@(,,9#--8K-+ ---$-*@-6/-+-B--+-#-%(/.3 (,,,2 8 . . -.# $-$- -- 6/</w:t>
      </w:r>
    </w:p>
    <w:p>
      <w:r>
        <w:t>0"1&amp;0</w:t>
      </w:r>
    </w:p>
    <w:p>
      <w:r>
        <w:t>1(,&amp;)1)''% (,,9-//-?@-6/)'''--(,,,? @-6/)''(2</w:t>
      </w:r>
    </w:p>
    <w:p>
      <w:r>
        <w:t>2 - .$- - B ? B 7-*. $ 62(&amp;22(8$3 #B-#;//#/-$-$--B*/3 6/-+-B--$B--# #---/$#-/6.$K$/*+$ --?$-+-/-+@- -$ $-$- B6$*@-6/ -+- B 7- @- /.- 7- /-+ ? $/$-6-.$P/@=2"'()"'(%&gt;2 2-6-$*$.--2 @--76 $3.-#-$--$/--0-$-3#-K -B+/-3$/.#/;; //.?-/#-..3*;#$- --B+B$2B6$ 7/;.-.$27/;7/;.$+#? $ @ - B6 -$-- .B / Q B6 $. $--$/---Q--.$/-7$ I6.2 @286;-62(&amp;#/;-#.;#--B-.B 6+-6-/--./B-- 2@@#- .; $3-/ @- @// (,,' $2 9A B L /;.- -+ ? $-$- - $--$ .- B $/+ .$.--/2+-- /--B? .$ 6/ @ 7- @- O# ? 6/./--B#7-@-$/@6 -$-32@@#/-6B-6-+?//B6?@- 6/ -+- @@-N2 //$/-/B6+---. /+-//@/7$?6-.$P@//--+-- $+6.-*;//$$-$$-+- 6$-37-@-2</w:t>
      </w:r>
    </w:p>
    <w:p>
      <w:r>
        <w:t>0!1&amp;0</w:t>
      </w:r>
    </w:p>
    <w:p>
      <w:r>
        <w:t>1(,&amp;)1)''% ;2 * # /; 7 -/- B- $/*# ;-@ +/ $ $$I-@/2 --B7. B/--/-3--$/--B/F 3&gt;7$$B.-@-.$+-. /--F &gt; $ -; $/2 8- ./.--$-//././/&gt;3&gt;&gt;-0 # -3@//$$.-* BD- + / -+32 ./.- .- .K$+#B- 2</w:t>
      </w:r>
    </w:p>
    <w:p>
      <w:r>
        <w:t>;@@-*E -JJ</w:t>
      </w:r>
    </w:p>
    <w:p>
      <w:r>
        <w:t>$/-E T-8 T</w:t>
      </w:r>
    </w:p>
    <w:p>
      <w:r>
        <w:t>$-@.$/ -@-/7$-?6@@-@// -$;@@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