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ATAS/304/2012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https://mcp.opencaselaw.ch/entscheid/ge_gerichte_ATAS_304_2012</w:t>
      </w:r>
    </w:p>
    <w:p>
      <w:r>
        <w:t>FR: GE_GERICHTE ATAS/304/2012 du 20 mars 2012</w:t>
      </w:r>
    </w:p>
    <w:p>
      <w:r>
        <w:t>IT: GE_GERICHTE ATAS/304/2012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fr., à la charge des parties à raison de la moitié chacune;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