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ATAS/304/2006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https://mcp.opencaselaw.ch/entscheid/ge_gerichte_ATAS_304_2006</w:t>
      </w:r>
    </w:p>
    <w:p>
      <w:r>
        <w:t>FR: GE_GERICHTE ATAS/304/2006 du 23 mars 2006</w:t>
      </w:r>
    </w:p>
    <w:p>
      <w:r>
        <w:t>IT: GE_GERICHTE ATAS/304/2006 del 23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$%&amp;'($)''* $+'%$)''', !! - !.- -! / 0 + # )+ )'',</w:t>
      </w:r>
    </w:p>
    <w:p>
      <w:r>
        <w:t>!</w:t>
      </w:r>
    </w:p>
    <w:p>
      <w:r>
        <w:t>! "" # ""</w:t>
      </w:r>
    </w:p>
    <w:p>
      <w:r>
        <w:t>$%&amp;&amp;</w:t>
      </w:r>
    </w:p>
    <w:p>
      <w:r>
        <w:t>' ($()*+ , "</w:t>
      </w:r>
    </w:p>
    <w:p>
      <w:r>
        <w:t>!-.</w:t>
      </w:r>
    </w:p>
    <w:p>
      <w:r>
        <w:t>,/()0,+))* #+,1# 1 (&amp; $ ' !!. 23$ !4!. !4$ ! 5..2'67-&amp;!4."8(-+))/&amp; +&amp; +7!-5+))/$6!..-722'-' "" 9#7:;765 '!&gt;6-''7-!&amp; 8&amp; '?7!-5+))/$..7!''-'' 6!..!62-.&gt;67!'.$.!!!!27..&gt; 6!.4 '! ' 6!.4 . A 6. &gt;$ 2-.-! @ '7! . 6A57$4!.A2 66.!!.&gt;!'4-!&amp; 1&amp; 8)7!-5+))/$6.6!&gt;!!.'-!!'?)02&amp;C)&amp;-!! 7.!!D''E7-'7!-5A'.-5+))/&amp;6 74.7-'-'7!-5+))/&amp; ?&amp; (?4-5+))/$'.7-777-!!' +812&amp;8)A!!'7-'67-'7!-5+))/&amp; 0&amp; "4'7!'6.$(?'.-5+))/$'. - '- 5 ! ' 2-$ 7 -!! ' +1( 2&amp; 8)$ 7'!-!!'7-,9+812&amp;8);-F.'2'--! 9+*2&amp;;&amp; C&amp; +*F4+))*$'.7..&gt;!'7!7:'622 '7!!2!':47-!!'+812&amp;8)G+*2&amp;'2 '-!!2&amp; !!$'E44'2'8)2&amp; ()&amp; () - +))*$ --'-! ' 7H '6 -!! ' +1( 2&amp; 8) .!. !2.A6.9I)*((0*++;&amp;6.H2!77!F-B-&amp; ((&amp; '.'(F!+))*$7.-4.'677!A 7!&amp;</w:t>
      </w:r>
    </w:p>
    <w:p>
      <w:r>
        <w:t>,/()0,+))* #8,1# (+&amp; 6.2-.77!7'((F!+))*. 64! '-'.A6B!.&gt;6A-7!'(!5+))/!&gt;6=!!7 6&gt;!!'7-'-'7!-5+))/&amp; (8&amp; '+(F!+))*$.@7&gt;.!!A6.&amp; (/&amp; "!A'-!!4$(?E!+))*$.&gt;!'! 7! .!. '. A 622 ' 7! - 6A '! . 74&amp; (1&amp; '.77!'8(!5+))*$F!.677!&amp; (?&amp; '!. ' +? !5 +))* ! 2--! '. A "" - '.7. $- 6!'-'.&gt;22!722!(!5 +))/$$'77!!4$-7-77.-!&amp; (0&amp; 4!.A7$$'.7'8F4+))1$ F! ' &amp; '-' '622!H!.!.'.7. '= ' '. ' ! -2@.7$+7!-5+))/$4! '6 '! 7' 22! A !! '!&amp; !! .!! '45$ 7-'-'7!-5!''!. .!!!'7!&gt;6 77!4!.!.2-.A6!''.'(F!+))*$'- &gt; 2 ' 7! !2 ' '4! B! - A = 7!'47B!72'4 -!!'E&amp;</w:t>
      </w:r>
    </w:p>
    <w:p>
      <w:r>
        <w:t>! (&amp; '!!!7.4AJ! *1 &gt; ! !4 A 2.'. J#-' ' (0- (CC/9 ;&amp;"-7.!7F '.. 4 !! &gt;6A -7! ' ( !5 +))/$ ! ! ' 7H 7-.-.76!-.765 4! 7''-"&amp;</w:t>
      </w:r>
    </w:p>
    <w:p>
      <w:r>
        <w:t>" J!&amp; ( &amp; ( ' J' J#-' ' +? F (CC* 9 ;$7'-."'!&amp;+8A+1''4 !!'J&amp;</w:t>
      </w:r>
    </w:p>
    <w:p>
      <w:r>
        <w:t>"! ! ! ' J !! .! '7! 'J !!'.F'J!&amp;*'2.'.'+1-(C8( .F!J.!5-!'.! 4!4-7.!! 7!M'=5!!&amp;"66!A!-7$6'.722! ':'!'6'.F&amp;"66!7!'$6'.7 22!':622!92&amp;. 2! -&gt; $ ! ! 'E 6'!-4!4."$8(-+))/&amp;" '-' '622! ' + 7!-5 +))/ ! ' -2!-! !'4 ! @A!'6.!.4&gt;.$5&gt;!-B-7 77&gt;6!&amp;*&amp;+ $&gt;7-!$!$'.-77.-! '7-$&gt;6672!&amp;</w:t>
      </w:r>
    </w:p>
    <w:p>
      <w:r>
        <w:t>,/()0,+))* #*,1# &gt;6 !$ '7! . !!'-!!'7-!4A-#A&amp; ?&amp; '4! 2 4 7.!! '.! ' 5 7.4! '! $ ! F!.&amp;</w:t>
      </w:r>
    </w:p>
    <w:p>
      <w:r>
        <w:t>,/()0,+))* #1,1#</w:t>
      </w:r>
    </w:p>
    <w:p>
      <w:r>
        <w:t>! 1 !.- -!</w:t>
      </w:r>
    </w:p>
    <w:p>
      <w:r>
        <w:t># 234 5 6 78 &amp;,) "9 4</w:t>
      </w:r>
    </w:p>
    <w:p>
      <w:r>
        <w:t>(&amp; .45N # 4</w:t>
      </w:r>
    </w:p>
    <w:p>
      <w:r>
        <w:t>+&amp; F!!N 8&amp; -4. ' J77! 2-. () - +))* 7 '7!I)*((0*++$A'+1(2&amp;8)N /&amp; !&gt;7.'! J 74! 2- ! 7.! B! ' '. ' 8) F ': !2! 7 7 --'. '. 5 2.'. ' $ "=OP=2&gt; 1$ 1))/</w:t>
      </w:r>
    </w:p>
    <w:p>
      <w:r>
        <w:t>$ ! @-7&amp; '. 7! B! 7 @!-!&gt;'.!'.5!!7''. !!&gt;.N 5; @7 7 &gt; -!2 !- 74 '-' !! ! '.N ; 7! J '4'.45&amp;-.-'-!-H ' 74$ &gt; ! F!$ &gt; '. !!&gt;. ! J477 ' &gt;.!.@7.'.!9!&amp;(8+$()1!()0;&amp;</w:t>
      </w:r>
    </w:p>
    <w:p>
      <w:r>
        <w:t>JAJ222.'. '!.75&gt;7&lt;22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