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ATAS/304/2004 vom 29. April 2004</w:t>
      </w:r>
    </w:p>
    <w:p>
      <w:r>
        <w:t>GE Cour de justice, 2004-04-29, DE</w:t>
      </w:r>
    </w:p>
    <w:p>
      <w:r>
        <w:rPr>
          <w:b/>
        </w:rPr>
        <w:t xml:space="preserve">Quelle: </w:t>
      </w:r>
      <w:r>
        <w:t>https://mcp.opencaselaw.ch/entscheid/ge_gerichte_ATAS_304_2004</w:t>
      </w:r>
    </w:p>
    <w:p>
      <w:r>
        <w:t>FR: GE_GERICHTE ATAS/304/2004 du 29 avril 2004</w:t>
      </w:r>
    </w:p>
    <w:p>
      <w:r>
        <w:t>IT: GE_GERICHTE ATAS/304/2004 del 29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"#$$%"&amp;''&amp; "(')"&amp;'') **+ *, , * , ! &amp;- . &amp;'') (/ 0</w:t>
      </w:r>
    </w:p>
    <w:p>
      <w:r>
        <w:t>1! 2222222222</w:t>
      </w:r>
    </w:p>
    <w:p>
      <w:r>
        <w:t>, 3 !"#$%&amp;%%'(&amp;) **+,</w:t>
      </w:r>
    </w:p>
    <w:p>
      <w:r>
        <w:t>-&amp;./-</w:t>
      </w:r>
    </w:p>
    <w:p>
      <w:r>
        <w:t>.%//0.&amp;11&amp; 4</w:t>
      </w:r>
    </w:p>
    <w:p>
      <w:r>
        <w:t>%2 3* 45555555555 66**, 7' * 8(* +7* 9*-7' *: ; + =*&amp;11&amp;$*6*?,+**7 @,&amp;111A#116&gt;12 B2 B1C&amp;11&amp;$*(,**+7 A F2 $ 7* *(, A '( =(* &amp;111$ * * *,E+E*,$7B&amp;D111A"DB1162 "2 (*,A7$*$7,(*B%E&amp;11&amp;$ =2@*,**+,?7*;(*77*;,7,** 7*; @, ? ;** ,,++*;,7*,6*F+782</w:t>
      </w:r>
    </w:p>
    <w:p>
      <w:r>
        <w:t>-B./-</w:t>
      </w:r>
    </w:p>
    <w:p>
      <w:r>
        <w:t>.%//0.&amp;11&amp;</w:t>
      </w:r>
    </w:p>
    <w:p>
      <w:r>
        <w:t>* %2 * %# (+E &amp;11&amp; +*6* * 8(* @8** =*** 9:$ , (*8 %C &amp;11B$ **, *E ***;$++ * *( A * 6,, &amp;1 ,+E %)#0 @- (** 9*-7' GH 622 %$ 2 "0 2 %$ 2 2%:2 6+,+A@2B2B*7****$** ( @, (*8 *7,*,7(++** +*'@-(**,,+*@66* *E*2+7,*E, ',E*7I7,**82 &amp;2 * 6,, 7* 8,, * * 0E&amp;1119 :,(*8%=(*&amp;11B$I +E+*6**+*@-(**(*(2 @7'+6*,8*7*7**(*8=;@ B%,+E &amp;11&amp;$ ,8 7**7 ; =8 *@7A7*,*+*6***@, 6*7,*A,+*,****8*9 J%&amp;/ #0/$ *2%$ %&amp;% B&gt;0$ *2 %EH 62 ,8+ *7** **$ 2&gt;&amp;2% :27,**8,;?+*,A+*' *7***@-(**'8+(*8 =;@B%,+E&amp;11&amp;2*7**,8'*, *2 B2 *E , ; $ *=, +7 * 92&gt;# G:$(E6+2 #2</w:t>
      </w:r>
    </w:p>
    <w:p>
      <w:r>
        <w:t>(@2#2% G$**,? 92&amp;&amp;2&amp; G:2 @2&amp;"2% G7+7?7*7,(*@77** 7,?**-7+7(@,+!+- ;E(@,E*+*6**EA 8+76*@,E*+$A*7**A* @($A,7**((@?7** A@*(**,@,$;+*6**I(** *E8*2</w:t>
      </w:r>
    </w:p>
    <w:p>
      <w:r>
        <w:t>$*+7**+-+!+(6*? E**7,+++D*(*,L ++ 8+L=;D,E7 *7,*** **92&amp;"2% G:2**6*?,,7,+7 ; , *(* E ( D, 72 D,7,,7,******($*6 (7**,7,* 92 &amp;" 2 B G:2 (* 6* *8 ; * ( ,D++**,*D*,6*D('7,(, +*$ * +7* * ,+ ** *,, *;*,,7 # 72"1/H J%1"%%&gt;R%)&gt;172B10:2 -+*6***!E2***D! +*6*, 7 7,* *,+*, 9 %))&amp; 72 "11 *2&amp;E:2 - 6*$**?*77*,+*6** E(+(2*7** D77**D8***6( +E9%))&amp;72"11*2&amp;E:2 /2 *E 6,, 9J : *+, ; ,7+ * @*(*,(*7!*,,++ 8+77AI +*6** E ($ +!+ @* ,* 7 *'2 @*(*, +!+$ E ( + **;2 +!+ +*'$J ,8+=8,;+,*;* (* +* 6* A ** *+*, 78 6* 8,,? (</w:t>
      </w:r>
    </w:p>
    <w:p>
      <w:r>
        <w:t>-0./-</w:t>
      </w:r>
    </w:p>
    <w:p>
      <w:r>
        <w:t>.%//0.&amp;11&amp; 6' 7 ?7* 77 E* +,* E** 7 +*6** E (2 962 ++ %))&amp; 72"11:2 7,?**@2&amp;"2%*(77** 6*@?7**2$@7,*,+$ ;*6,,*(*FA'(2@7,;A= *;@*,**+,77*;,7,**2</w:t>
      </w:r>
    </w:p>
    <w:p>
      <w:r>
        <w:t>-/./-</w:t>
      </w:r>
    </w:p>
    <w:p>
      <w:r>
        <w:t>.%//0.&amp;11&amp; * 4 , *, , * ,</w:t>
      </w:r>
    </w:p>
    <w:p>
      <w:r>
        <w:t>! 5161 7 811 1 9: #%&amp; ,; 61</w:t>
      </w:r>
    </w:p>
    <w:p>
      <w:r>
        <w:t>%2 ;(EH</w:t>
      </w:r>
    </w:p>
    <w:p>
      <w:r>
        <w:t>! 61</w:t>
      </w:r>
    </w:p>
    <w:p>
      <w:r>
        <w:t>&amp;2 =H B2 *;7,8*H #2 6+ 7* ;D 7( 6+ 7, =8+ ,* B1 = ' *6** 7 7* ++, , *E 6,, $ G S*T 6;* 0$ 011#</w:t>
      </w:r>
    </w:p>
    <w:p>
      <w:r>
        <w:t>$ * ?+7*2 +,+* * M : **; ?+ ;,**,*E**7,**;,H E:?77;+*6*+7(*+ ,**H : 7 *8 7,2 G* +,+**7*,,+,+,,:E::*- $*E6,,77+*' ;D* ( , *(E2 +,+* +* +K7($;*=*+,+*D*D8*7*' 7* 2 G ,8+ =* +,+* ,** ;,D(77;,,?7,*,92%B&amp;$ %10%1&gt;:2</w:t>
      </w:r>
    </w:p>
    <w:p>
      <w:r>
        <w:t>866*'M *JJ</w:t>
      </w:r>
    </w:p>
    <w:p>
      <w:r>
        <w:t>7,*M 4*G 4</w:t>
      </w:r>
    </w:p>
    <w:p>
      <w:r>
        <w:t>7*6+7,!*6*,?7*A@66*6,, *7866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