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ATAS/302/2007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https://mcp.opencaselaw.ch/entscheid/ge_gerichte_ATAS_302_2007</w:t>
      </w:r>
    </w:p>
    <w:p>
      <w:r>
        <w:t>FR: GE_GERICHTE ATAS/302/2007 du 21 mars 2007</w:t>
      </w:r>
    </w:p>
    <w:p>
      <w:r>
        <w:t>IT: GE_GERICHTE ATAS/302/2007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"#('"'((*</w:t>
      </w:r>
    </w:p>
    <w:p>
      <w:r>
        <w:t>+ ,+ - + -, ./0 % '&amp; / '((*</w:t>
      </w:r>
    </w:p>
    <w:p>
      <w:r>
        <w:t>1 222222222 !"#$%&amp;'( 1/ 222222222 !"#%%&amp;)</w:t>
      </w:r>
    </w:p>
    <w:p>
      <w:r>
        <w:t>&amp;</w:t>
      </w:r>
    </w:p>
    <w:p>
      <w:r>
        <w:t>*&amp; ,3+ + +&amp;,&amp;- )*&amp; ./&amp;0 0,*&amp;$./"1 *&amp;*2&amp; 4+ ,55, 31#34 &amp; &amp;)"#%%&amp;) !5&amp;</w:t>
      </w:r>
    </w:p>
    <w:p>
      <w:r>
        <w:t>6%4."6#//7 #6. 5, "8 &amp; 9'* "# +*:&amp; #//7 "7; 2:&amp; &amp; : +&amp; ;&amp; *+&amp;! -&amp; /&amp; !*"&amp;*:&amp;"44%8 #8 ,2 55&amp;"/9'*+&amp;! *!&amp; :+&amp; ;&amp; *&amp;! +&amp;*' +&amp; * ! - &amp; +&amp;!-( +&amp;5 ? &amp;* &amp; '**&amp; &amp; :&amp; 5 ?@ ** -* A*&amp; *&amp;5!&amp;! +&amp; @ * ** +&amp;!-( &amp; &amp; +* :&amp; +' -&amp;* +&amp; &amp; +&amp;; :? BB ,</w:t>
      </w:r>
    </w:p>
    <w:p>
      <w:r>
        <w:t>C +&amp;** ? +*&amp; '+&amp;&amp;* #$"@7&gt;.5&amp; *!&amp;A*+&amp; 8 *!*!*&amp; )+&amp;* *45!-&amp; &amp;#//&gt;8 78 &amp; :&amp;5 &amp;!*"%&amp;#//&gt;- &amp; *9&amp;A+(&amp;*@- &amp;* !?@+&amp;;1 C &amp;*&amp; '8 &gt;8 ,&amp;? !*!'&amp;!D9'&amp;8</w:t>
      </w:r>
    </w:p>
    <w:p>
      <w:r>
        <w:t>-, "8 @&amp;*8#3 5!!&amp;&amp; :&amp;+'+&amp;!-(+&amp;5 - &amp;- -** - *!"&gt;!:&amp;"44%EBF*&amp;!- '&amp; "&amp;9- &amp;#///&amp;;'+&amp;!&amp; -&amp;8&amp;?9 ** +G&amp;&amp;+&amp;** &amp;* D+&amp;*'&amp;E&amp;*8"##*"#% - 0F 9' -&amp;+!**@&amp;*8&gt;%8" 5!!&amp;&amp; +&amp;!-( +&amp;5 #3 9 "4$# EF * D ;- &amp; : *&amp; + "&amp;H*#//% *+&amp;;?@55 &amp;</w:t>
      </w:r>
    </w:p>
    <w:p>
      <w:r>
        <w:t>6%4."6#//7 %6. !*!*&amp; E&amp;*8".#F)!*&amp;@55 +&amp;*'&amp;:! &amp;!+&amp;* * !*&amp; !+&amp;9' -&amp;8 #8 ,@&amp;*8##BE-*&amp;- '&amp;+ "&amp;9- &amp;#///F -&amp; +&amp;** &amp;* ? &amp;* &amp; ' * +&amp;*'! 5&amp;!*)&amp;*8"##"#%"."*".#I&amp;*8%D3B@++ ?* +&amp;' **D*&amp;5!&amp;&amp;E8"F8&amp;2?9 *+&amp;** &amp;* D+&amp;*'&amp;&amp;&amp;+D 55!&amp;*&amp;+&amp;** &amp;* '*! - &amp; :&amp; +' ) ** !-** * -&amp; * +&amp;** &amp;* '*!- &amp; :&amp;+') **!-** * &amp; 'E58&amp;*8#.BF8&amp;9* D +&amp;** &amp;* * D @- &amp; :&amp; +' ) ** * &amp; ' *!&amp;A* * -&amp; E B"#$#%/I B"#4...F8</w:t>
      </w:r>
    </w:p>
    <w:p>
      <w:r>
        <w:t>G+; 9' +&amp; ;&amp; * &amp;! +&amp;*' +&amp; * ! +&amp;** &amp;* ? &amp;* &amp; ' +&amp; &amp;8 * +&amp;* **G+&amp;*&amp; '"&amp;*:&amp;"44%G*&amp;+&amp;* "4*:&amp;#//7*D?9'* -&amp;*-)!* &amp;8 %8 , * +&amp; * +&amp;** ? +* &amp; ' +&amp; .5&amp;8 *!&amp;A*(*!9D!*!!+&amp; @ * ** +&amp;!-(!5&amp;8 &amp; *D)0!+ **"./@$%&gt;5&amp;8E#$"@7&gt;.5&amp;8J#F8 .8 5&amp;!* D 9&amp; +&amp; + 9&amp; !*&amp; * +&amp; +&amp;*' 9?@**&amp;5&amp;*+&amp;** &amp;* &amp;9 * -&amp;!:!!5 &amp;**+&amp;** &amp; *D *!&amp;A*+* &amp;&amp; **0 8 *!&amp;A**!*) !'@&amp;*8"# @&amp;&amp;+&amp;!-(+&amp;5 - &amp;- -** - *! "$-&amp; "4$.E#F*)&amp;!'* &amp; 0 *+!&amp; &amp; E B+: !%76/#"$9 *#//%F8 38 !*&amp;+&amp;K+&amp;!&amp;!**'&amp;* *E&amp;*8&gt;%8#* $4C8" &amp;+&amp;!&amp; *&amp;* -"#+*:&amp;"4$3F8</w:t>
      </w:r>
    </w:p>
    <w:p>
      <w:r>
        <w:t>LLL</w:t>
      </w:r>
    </w:p>
    <w:p>
      <w:r>
        <w:t>6%4."6#//7 .6.</w:t>
      </w:r>
    </w:p>
    <w:p>
      <w:r>
        <w:t>1-,5 ,+ - + -,</w:t>
      </w:r>
    </w:p>
    <w:p>
      <w:r>
        <w:t>678// 9 : ;! &amp;)' - 5&amp;8 D :? BB ,</w:t>
      </w:r>
    </w:p>
    <w:p>
      <w:r>
        <w:t>C 8#36C%"$/"$"/////$.73&gt;#35-&amp; 9 #//3EBFI! &amp;&amp;&amp; * ?&amp; * 5* (+&amp;-*+&amp;*&amp; '*&amp;&amp;&amp;** &amp;I * A*&amp; &amp;! &amp; : 5!!&amp; +&amp; - +* +&amp; - !*&amp; ? ) * @&amp;*8 .# B8 +&amp;!* &amp;&amp;A* * + ; + &amp;&amp;* -?!(+&amp;- -*A*&amp;9 *D@- 8</w:t>
      </w:r>
    </w:p>
    <w:p>
      <w:r>
        <w:t>'&amp;55 ;&amp;</w:t>
      </w:r>
    </w:p>
    <w:p>
      <w:r>
        <w:t>,(- C &lt;P</w:t>
      </w:r>
    </w:p>
    <w:p>
      <w:r>
        <w:t>&amp;! *J</w:t>
      </w:r>
    </w:p>
    <w:p>
      <w:r>
        <w:t>+ 5&amp;+&amp;!*&amp;&amp;A*** 5 !)+&amp;* ?GDG55 5!!&amp; &amp; +&amp;'&amp;55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