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ATAS/302/2005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https://mcp.opencaselaw.ch/entscheid/ge_gerichte_ATAS_302_2005</w:t>
      </w:r>
    </w:p>
    <w:p>
      <w:r>
        <w:t>FR: GE_GERICHTE ATAS/302/2005 du 12 avril 2005</w:t>
      </w:r>
    </w:p>
    <w:p>
      <w:r>
        <w:t>IT: GE_GERICHTE ATAS/302/2005 del 12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"#$%&amp;"'("#") *"+'#"#''% * , *,- -*.- ,- . #/ 01 2# 3 #''%</w:t>
      </w:r>
    </w:p>
    <w:p>
      <w:r>
        <w:t>45555555555</w:t>
      </w:r>
    </w:p>
    <w:p>
      <w:r>
        <w:t>.-*.- , -*.-</w:t>
      </w:r>
    </w:p>
    <w:p>
      <w:r>
        <w:t>6.,7 !"#$%&amp; ' ## (</w:t>
      </w:r>
    </w:p>
    <w:p>
      <w:r>
        <w:t>)*+,-)./ 0*)10 "(## (!# " " 2 " *+ 3(4# *../ 5!!## "(##!!##"$-4#*../6 "*/ #*../"(%"#"" 7#829"5# !( ##""##8"( /3(4#*..,6 (!"#"*13(4#*..,!#:!"#6 5"#" !#!"!#",4#*..,6 5"#4!# ; +$13?@,4(!8#(("("# "((!#"" 2?#"5""A3#" !#3#" #=# %BB+3?/.? ##" (%$$&gt;,1,3?B.#"!8##(? 522%(2 %#"*..3?! #! #:3#%3#" #"54#*..,8"=# #,#+. #(?#!#?5#"#( 3#=2 3#%!("=59"5"=# "! %#"0!# "52#!#C6</w:t>
      </w:r>
    </w:p>
    <w:p>
      <w:r>
        <w:t>5#4#"5(#"3 %5?,."#!#2(( "###=5%D#!""#83("(" !#=""##(2("#(?</w:t>
      </w:r>
    </w:p>
    <w:p>
      <w:r>
        <w:t>.*6 *,- -*.- ,- . 800 9 :0; ,1,3?B.?</w:t>
      </w:r>
    </w:p>
    <w:p>
      <w:r>
        <w:t>)*+,-)./ 01)10 *? % E" GHHHHHHHHHH " 22 " (2 % # " *.. 3 ! # ": 3# " # "54# *.., # +. #(=#!? 1? 5I" ="8#? /? #=!("2#? ,? !!##"5?,. #3 !#"=5!43 !(9""(#"1.D":#3##!!# "("(#83("("&amp;JK#LJ3=#++../</w:t>
      </w:r>
    </w:p>
    <w:p>
      <w:r>
        <w:t>#A !#?"(#!9!2(? ( #"#; M#"#=A ="(##"(#8##!" "(##=(68MA!!= #3## !4#" " "(##6M!#2"!(?&amp;# ( # # ! # (( ( (( M 8M M #0" #83("("!! #:=5# "4"(#48? ( #" # I " !4 =# D# ## = "(## =( 54!! " =((A!("#(N?$1*$.+$.BM?</w:t>
      </w:r>
    </w:p>
    <w:p>
      <w:r>
        <w:t>233#</w:t>
      </w:r>
    </w:p>
    <w:p>
      <w:r>
        <w:t># &amp;</w:t>
      </w:r>
    </w:p>
    <w:p>
      <w:r>
        <w:t>(#";</w:t>
      </w:r>
    </w:p>
    <w:p>
      <w:r>
        <w:t>88#</w:t>
      </w:r>
    </w:p>
    <w:p>
      <w:r>
        <w:t>!#3 "!(9#3#(A!###=5%533#3("( "#!233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