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ATAS/301/2016 vom 19. April 2016</w:t>
      </w:r>
    </w:p>
    <w:p>
      <w:r>
        <w:t>GE Cour de justice, 2016-04-19, FR</w:t>
      </w:r>
    </w:p>
    <w:p>
      <w:r>
        <w:rPr>
          <w:b/>
        </w:rPr>
        <w:t xml:space="preserve">Quelle: </w:t>
      </w:r>
      <w:r>
        <w:t>https://mcp.opencaselaw.ch/entscheid/ge_gerichte_ATAS_301_2016</w:t>
      </w:r>
    </w:p>
    <w:p>
      <w:r>
        <w:t>FR: GE_GERICHTE ATAS/301/2016 du 19 avril 2016</w:t>
      </w:r>
    </w:p>
    <w:p>
      <w:r>
        <w:t>IT: GE_GERICHTE ATAS/301/2016 del 19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procédure est devenue sans objet, faute de partie recourante.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n’y a pas d’émolument.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à l’OAI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