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ATAS/301/2006 vom 22. März 2006</w:t>
      </w:r>
    </w:p>
    <w:p>
      <w:r>
        <w:t>GE Cour de justice, 2006-03-22, DE</w:t>
      </w:r>
    </w:p>
    <w:p>
      <w:r>
        <w:rPr>
          <w:b/>
        </w:rPr>
        <w:t xml:space="preserve">Quelle: </w:t>
      </w:r>
      <w:r>
        <w:t>https://mcp.opencaselaw.ch/entscheid/ge_gerichte_ATAS_301_2006</w:t>
      </w:r>
    </w:p>
    <w:p>
      <w:r>
        <w:t>FR: GE_GERICHTE ATAS/301/2006 du 22 mars 2006</w:t>
      </w:r>
    </w:p>
    <w:p>
      <w:r>
        <w:t>IT: GE_GERICHTE ATAS/301/2006 del 22 marzo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+#%),#())- ""+ +" . + " . . ./ $ (( ())-</w:t>
      </w:r>
    </w:p>
    <w:p>
      <w:r>
        <w:t>!</w:t>
      </w:r>
    </w:p>
    <w:p>
      <w:r>
        <w:t>! ""</w:t>
      </w:r>
    </w:p>
    <w:p>
      <w:r>
        <w:t># $$</w:t>
      </w:r>
    </w:p>
    <w:p>
      <w:r>
        <w:t>%&amp; '()%*!+,-%.,..</w:t>
      </w:r>
    </w:p>
    <w:p>
      <w:r>
        <w:t>./</w:t>
      </w:r>
    </w:p>
    <w:p>
      <w:r>
        <w:t>!01</w:t>
      </w:r>
    </w:p>
    <w:p>
      <w:r>
        <w:t>2+/)32,44- 5,2/5 . " + 0+ *&amp;1&amp;6!7,44-%#88!&amp;#59&amp;!1:5*;</w:t>
      </w:r>
    </w:p>
    <w:p>
      <w:r>
        <w:t>*&amp;1?# )907,44-%#!11!1&amp;1 **10!8&amp;@#7!&amp;@&gt; #&amp;!&amp;-&amp;107,44-%# !07&amp;1% 007=!&amp;0*1!&gt; *$&amp;.+&amp;107,44-%7&amp;1801#!11 A#!&amp;&amp;!!&amp;%B*1!&amp;8!&amp; 0!89A1%A%1C1!%*&amp;&amp;1**!&gt; #0*!?#!11&amp;1..=9,446*!8?BD% *&amp;#97!1&gt; #!11#!*08!1&gt;</w:t>
      </w:r>
    </w:p>
    <w:p>
      <w:r>
        <w:t>. " + "+ 8010! ? #!E -6 % 7 ! &amp; F!%!A%&amp;!!!*19?#!E-6&amp;81&amp;1 *!D11&amp;&amp;!&amp;: 0*1!*=D&amp;&amp;G*;!1!7&gt; #B!0&amp;#!E3(!E7 %1C1!%&amp;1!!A1!*;9A1!=!&gt; 8010!?#!E3(E/ %70*!?#!11&amp;1 .+ 907 ,44-% * .- &amp;107 ,44- * 80 B ;D 0!1%*&amp;#97!1&gt; #!11#!*08!1&gt;</w:t>
      </w:r>
    </w:p>
    <w:p>
      <w:r>
        <w:t>2+/)32,44- 5/2/5 " . +0 +" . + " . .</w:t>
      </w:r>
    </w:p>
    <w:p>
      <w:r>
        <w:t>123 4 5 67 ,-( 8 .E 197E ,E 80 *! &amp; AG *9! 80 ! *1! H! &amp; &amp;1 &amp; /4 = &amp;; !8! * * 00&amp;1 &amp;1 7 81&amp;1 &amp; % $CIJC8A 6% 644+</w:t>
      </w:r>
    </w:p>
    <w:p>
      <w:r>
        <w:t>% ! B0*E &amp;1 *! H! *D1E 010 &amp;!K 7 &lt; *! D! &amp; *1!!E $ 010 !! * ! 110! 1011 !! &lt; 7&lt; ! &lt; 5&amp;% 781&amp;1&amp;**!0!;AG &amp;9&amp;197E010&amp;0!0' &amp; *9% A ! =!% A &amp;1 !!A1 ! G9** &amp; A1!1B*1&amp;1!:!E./,%.46!.43&lt;E</w:t>
      </w:r>
    </w:p>
    <w:p>
      <w:r>
        <w:t>D88K</w:t>
      </w:r>
    </w:p>
    <w:p>
      <w:r>
        <w:t>L&amp;</w:t>
      </w:r>
    </w:p>
    <w:p>
      <w:r>
        <w:t>*1&amp;!</w:t>
      </w:r>
    </w:p>
    <w:p>
      <w:r>
        <w:t>*80&amp;*1!H!!!81B*!AG?G8881&amp;1 &amp;*D88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