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ATAS/300/2013 vom 21. März 2013</w:t>
      </w:r>
    </w:p>
    <w:p>
      <w:r>
        <w:t>GE Cour de justice, 2013-03-21, FR</w:t>
      </w:r>
    </w:p>
    <w:p>
      <w:r>
        <w:rPr>
          <w:b/>
        </w:rPr>
        <w:t xml:space="preserve">Quelle: </w:t>
      </w:r>
      <w:r>
        <w:t>https://mcp.opencaselaw.ch/entscheid/ge_gerichte_ATAS_300_2013</w:t>
      </w:r>
    </w:p>
    <w:p>
      <w:r>
        <w:t>FR: GE_GERICHTE ATAS/300/2013 du 21 mars 2013</w:t>
      </w:r>
    </w:p>
    <w:p>
      <w:r>
        <w:t>IT: GE_GERICHTE ATAS/300/2013 del 21 marzo 2013</w:t>
      </w:r>
    </w:p>
    <w:p>
      <w:pPr>
        <w:pStyle w:val="Heading2"/>
      </w:pPr>
      <w:r>
        <w:t>Erwägungen</w:t>
      </w:r>
    </w:p>
    <w:p>
      <w:r>
        <w:rPr>
          <w:b/>
        </w:rPr>
        <w:t>E. 26</w:t>
      </w:r>
    </w:p>
    <w:p>
      <w:r>
        <w:t>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la compétence de la Cour de céans pour juger du cas d’espèce est ainsi établie ; Que le recours, interjeté en temps utile (art. 60 al. 1 LPGA) est recevable en la forme ; Que le litige porte uniquement sur la question de savoir si la recourante peut se voir reconnaître le statut d’indépendant s’agissant des activités qu’elle exerce pour des sociétés sises en Suisse, puisque la question du statut qui est le sien s’agissant des activités déployées pour des sociétés étrangères n’a pas été tranchée sur opposition ; Qu'il y a lieu de prendre acte de la position exprimée par l’intimée le 13 mars 2013 - qui fait droit aux conclusions de la recourante - et de rendre un jugement en ce sens, étant précisé que si l’intéressée entend contester le statut de salariée qui lui a été reconnu s’agissant de ses activités pour des sociétés étrangères, il lui appartiendra de solliciter une décision formelle de la caisse sur ce point, après lui avoir fait parvenir tous les documents utiles.</w:t>
      </w:r>
    </w:p>
    <w:p>
      <w:r>
        <w:t>A/3341/2012 - 4/4 -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