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ATAS/300/2006 vom 22. März 2006</w:t>
      </w:r>
    </w:p>
    <w:p>
      <w:r>
        <w:t>GE Cour de justice, 2006-03-22, DE</w:t>
      </w:r>
    </w:p>
    <w:p>
      <w:r>
        <w:rPr>
          <w:b/>
        </w:rPr>
        <w:t xml:space="preserve">Quelle: </w:t>
      </w:r>
      <w:r>
        <w:t>https://mcp.opencaselaw.ch/entscheid/ge_gerichte_ATAS_300_2006</w:t>
      </w:r>
    </w:p>
    <w:p>
      <w:r>
        <w:t>FR: GE_GERICHTE ATAS/300/2006 du 22 mars 2006</w:t>
      </w:r>
    </w:p>
    <w:p>
      <w:r>
        <w:t>IT: GE_GERICHTE ATAS/300/2006 del 22 marzo 2006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#$%&amp;$#'%%( )#*%%#'%%+ "") )" , ) " , , ,- . '' '%%+</w:t>
      </w:r>
    </w:p>
    <w:p>
      <w:r>
        <w:t>!"#$"% "&amp;'(#'"!!") '!!%*' % + ,- %</w:t>
      </w:r>
    </w:p>
    <w:p>
      <w:r>
        <w:t>"' "'</w:t>
      </w:r>
    </w:p>
    <w:p>
      <w:r>
        <w:t>..</w:t>
      </w:r>
    </w:p>
    <w:p>
      <w:r>
        <w:t>) //</w:t>
      </w:r>
    </w:p>
    <w:p>
      <w:r>
        <w:t>!0"12 &amp;"'345 6466</w:t>
      </w:r>
    </w:p>
    <w:p>
      <w:r>
        <w:t>67</w:t>
      </w:r>
    </w:p>
    <w:p>
      <w:r>
        <w:t>'#</w:t>
      </w:r>
    </w:p>
    <w:p>
      <w:r>
        <w:t>$6826$4885 -4$9- /) 6: #6191 &amp;#'#!&amp;&amp;'!; &amp;!;;'#";"!'" ?!!);' !'" %! "'#/(#!"-&amp;#!="=AB-&amp;&gt;/%CA#(!&gt; 611D:/%(''!="'!'" C "' !A#A ? H" &amp;#'' &gt; '#'A ! '" &amp;&gt; # ! (: ''' #!'G #'H0&amp;H#!' '"!' &amp; "''" ! "&amp;#!' 4887 !"# #'' ;(" !)&amp;0H""=: A'" 383 G #! (# A ? H" &amp;#'' '#' ! '" )I=!1: 9: &amp;#'# &amp; % % % + ,- %! =' &amp;" " ; ;"# "&amp;&amp;"'" 69 4883: "" "&amp;#'!45'6D?'4883 )'##"'@)'"! !#"'&gt;(A)&gt;!";;''"'&amp;# !'"0&amp;'F!)'" A)'H"A'!; &amp;H=!&amp;0H"'H#&amp; "';A/%@)#&amp;"A"J #'#"'# A;'&amp;!K&gt;A+!A' &amp;"'' #!0!)"''" "'@)I=!64'68" A '" !)&amp;&amp;'= "'#"'' A?H"'&amp; )I=' A)'0!"'!LK'!="'A#: 66: &gt;!) 0 &amp;#'#&amp;"" '?'#"!'!64 (4885: "''A'" "A)';'A&amp;0&amp;'F#''</w:t>
      </w:r>
    </w:p>
    <w:p>
      <w:r>
        <w:t>$6826$4885 -3$9- # (' )I= ! 1 !"' G &amp;''" ! )-(!'# ' "(': 64: #&amp;"!14885 ) "?'!" #;#'G "';G&amp;"#!!#""&amp;&amp;"'": 67: 67 4885 "' &amp;'# ! "" #;#' @ ?&amp;! " A ;;' A &amp; 0&amp;'F "' ' (' )I=!1&amp;"A);'#"=#'"'": 63: #'!"'"'#'#"A#@) A &amp;&amp;!D? 4885 "?'!": 65: "&amp; !(#=#!&amp;''##'&amp;''"'' !!""'&amp; ''A! :</w:t>
      </w:r>
    </w:p>
    <w:p>
      <w:r>
        <w:t>") 6: "=("M"='"?!BC#'#"!;#'''# !&gt; 6"L'4887 '#'</w:t>
      </w:r>
    </w:p>
    <w:p>
      <w:r>
        <w:t>$6826$4885 -5$9- !&amp;&amp;"A&gt;=&amp;&amp; =!&amp;"#!A'@)&amp;&amp;A' #(!&gt;?"!"'#(=B .66217"!:D : '?'#!;"'!#&amp;' "'@'#=!( 6?(4887 # "' !"' G #! # ''' ! ;'# "=#'B':7:4 C?A)@)I=!48#(":/")':7:4 ' #&amp;'# ;'# "=#' '"' ! &amp;#' @ "&amp;!);': )':67:4 &amp;#A";#!##' =' )-(!'# ! 62 ?( 61D6 - C: /" '' "!" "' #&amp;'# ;'# "=#' ! )': 67 ;'#&amp;#'@'"&amp;!);'B':6:66&gt;&amp;H! )!""';'#"=#'!1!# &amp;H C: #&amp;'';#!#!)'#&amp;'#='A;!);'#"=#' !)':67 ;'#"=#'#(!'A;='&amp; !'''B'6:44&gt;&amp;HC: "''';'#"=#'!H;;383!)G@) '" #B0!"&amp;0H"-"=A &amp;0H"-0!"!L@#"!;;" "#!('0!"&amp;0H"-"=A"=#';'C:/" &amp;'A !''( &amp; 0&amp;'F - '" ' B;: "' = 383:5 ! !). /"'#!!#!&amp;''"!) - %%C: H;; 383 ! )G @ ) ' &amp;'A !''( "' '' !&amp;"'""'#'#?=#";"@"B .644663 "!:6 '!)I= &amp;' &amp; ! ( &amp;#"&amp;'" !) 0!" &amp;0H"-"=A A B)'-@-! " "=#'C: ' '"';" &amp;" )I=-'&amp;'''!)#' # 0&amp;'"'A "&amp;&gt;' ! );'# "=#' B .644644"!:7$ ;!"'"&amp;(&gt;#47!# 41 "( C !&amp;" AA#'?H")? ":48 !" C:</w:t>
      </w:r>
    </w:p>
    <w:p>
      <w:r>
        <w:t>;#( 4887 "' )' ! ( " ; #&amp;'' ! &amp;#!'!+"J?H" "I=#!63'4" #'#G# 7;#(4887@"''"!"&amp;#!'&amp;"':O.. H;!A-!?"'' #!-!?"':&amp;&amp;"'!66 ;#(4887@)'''"!#!''' #!&amp;"'!="'! '" "! 4887 ' "' &amp;0H"'H#&amp;'A ;" &amp; " HP %!</w:t>
      </w:r>
    </w:p>
    <w:p>
      <w:r>
        <w:t>:#!"'&amp;##A!="'!)H0&amp;'('##'# &amp;"#;#(4887B;:&amp;&gt;":69 C: ." !&gt; " ' ! "'' A !="' ;=' " H;; 383 ! )G @ ) #'# &amp;"# " ! ;#( 4887 ' ' ''' '&amp;4887 "'='&amp;&gt;)I=!;#(":</w:t>
      </w:r>
    </w:p>
    <w:p>
      <w:r>
        <w:t>$6826$4885 -2$9- D: "'"''A&amp;'A''"0&amp;'F!#'G''HP " ; !#?@ (' )I=-' ! ; ' A !="' ) &amp; #'# G&amp;#'&amp;"#&amp;(' )'"!!(=!)&amp;&amp;"H' /%'+A"&amp;" !)H0&amp;'('# A!)#" A'K'&amp;' )I=-' A)0!"&amp;0H"-"=A'!LK'!="'A#'#' ''' &amp;#"&amp;'" #;= "';'" &amp; &amp; "!# !# "AM !(!#(&lt;:#"!"'"""0 ! &amp;( A "' ?"' A !#" ''A# ' M("&amp;&amp; ! A#'#G&amp;#!#"'B':674 68D'689C:</w:t>
      </w:r>
    </w:p>
    <w:p>
      <w:r>
        <w:t>=;;</w:t>
      </w:r>
    </w:p>
    <w:p>
      <w:r>
        <w:t>T! %</w:t>
      </w:r>
    </w:p>
    <w:p>
      <w:r>
        <w:t>&amp;#!'</w:t>
      </w:r>
    </w:p>
    <w:p>
      <w:r>
        <w:t>"&amp;";"!&amp;#'K''"';#G&amp;'AM@M;;;#!# !"&amp;=;;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