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ATAS/300/2004 vom 28. April 2004</w:t>
      </w:r>
    </w:p>
    <w:p>
      <w:r>
        <w:t>GE Cour de justice, 2004-04-28, DE</w:t>
      </w:r>
    </w:p>
    <w:p>
      <w:r>
        <w:rPr>
          <w:b/>
        </w:rPr>
        <w:t xml:space="preserve">Quelle: </w:t>
      </w:r>
      <w:r>
        <w:t>https://mcp.opencaselaw.ch/entscheid/ge_gerichte_ATAS_300_2004</w:t>
      </w:r>
    </w:p>
    <w:p>
      <w:r>
        <w:t>FR: GE_GERICHTE ATAS/300/2004 du 28 avril 2004</w:t>
      </w:r>
    </w:p>
    <w:p>
      <w:r>
        <w:t>IT: GE_GERICHTE ATAS/300/2004 del 28 aprile 2004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13,6/;&gt;H. OI /3E@</w:t>
      </w:r>
    </w:p>
    <w:p>
      <w:r>
        <w:t>( 6 , -,</w:t>
        <w:tab/>
        <w:t xml:space="preserve"> -</w:t>
        <w:tab/>
        <w:tab/>
        <w:t>6 A , ,</w:t>
      </w:r>
    </w:p>
    <w:p>
      <w:r>
        <w:t>&lt;/3;I&lt;122= &lt;/3;H&lt;122= D</w:t>
        <w:tab/>
        <w:t xml:space="preserve">" I2 </w:t>
        <w:tab/>
        <w:t xml:space="preserve"> </w:t>
        <w:tab/>
        <w:t xml:space="preserve"> -,</w:t>
      </w:r>
    </w:p>
    <w:p>
      <w:r>
        <w:t>5/1-6/;H3O E@ (,</w:t>
      </w:r>
    </w:p>
    <w:p>
      <w:r>
        <w:t>,</w:t>
      </w:r>
    </w:p>
    <w:p>
      <w:r>
        <w:t>8B-</w:t>
        <w:tab/>
        <w:tab/>
        <w:t>- 5 -</w:t>
        <w:tab/>
        <w:t xml:space="preserve"> </w:t>
        <w:tab/>
        <w:t xml:space="preserve"> G</w:t>
      </w:r>
    </w:p>
    <w:p>
      <w:r>
        <w:t>J5 ,</w:t>
        <w:tab/>
        <w:t xml:space="preserve"> , , !- K?????????? 45@</w:t>
      </w:r>
    </w:p>
    <w:p>
      <w:r>
        <w:t>(--</w:t>
        <w:tab/>
        <w:t>5-4,-B B,</w:t>
        <w:tab/>
        <w:t>-A - ,</w:t>
        <w:tab/>
        <w:t>,</w:t>
      </w:r>
    </w:p>
    <w:p>
      <w:r>
        <w:t>- ,- #</w:t>
      </w:r>
    </w:p>
    <w:p>
      <w:r>
        <w:t>64 , 4 / 5 1221</w:t>
      </w:r>
    </w:p>
    <w:p>
      <w:r>
        <w:t>##,5 -</w:t>
        <w:tab/>
        <w:t>B-, -/</w:t>
        <w:tab/>
        <w:t>51221! A B</w:t>
        <w:tab/>
        <w:t>,5 ,</w:t>
        <w:tab/>
        <w:t>5 ##,5 7, 8B</w:t>
        <w:tab/>
        <w:t>7 , A - - - -</w:t>
        <w:tab/>
        <w:t>B)##,! -</w:t>
        <w:tab/>
        <w:t>, @</w:t>
      </w:r>
    </w:p>
    <w:p>
      <w:r>
        <w:t>&lt;/1=03&lt;1222 .3&lt;&gt;.</w:t>
      </w:r>
    </w:p>
    <w:p>
      <w:r>
        <w:t>(B</w:t>
      </w:r>
    </w:p>
    <w:p>
      <w:r>
        <w:t>,-</w:t>
      </w:r>
    </w:p>
    <w:p>
      <w:r>
        <w:t>,</w:t>
        <w:tab/>
        <w:t>, 5,</w:t>
      </w:r>
    </w:p>
    <w:p>
      <w:r>
        <w:t>- B)##,,</w:t>
      </w:r>
    </w:p>
    <w:p>
      <w:r>
        <w:t>B- !</w:t>
      </w:r>
    </w:p>
    <w:p>
      <w:r>
        <w:t>B-, A5, # M</w:t>
        <w:tab/>
        <w:t>A-</w:t>
        <w:tab/>
        <w:t>H 51220 -4,--</w:t>
        <w:tab/>
        <w:t>,</w:t>
      </w:r>
    </w:p>
    <w:p>
      <w:r>
        <w:t>1= 51220@</w:t>
      </w:r>
    </w:p>
    <w:p>
      <w:r>
        <w:t>(, , ,</w:t>
        <w:tab/>
        <w:t>5 B :</w:t>
        <w:tab/>
        <w:t>@</w:t>
      </w:r>
    </w:p>
    <w:p>
      <w:r>
        <w:t>(B 4- ,- B,B : !-</w:t>
        <w:tab/>
        <w:t>B</w:t>
        <w:tab/>
        <w:t>"1&gt; 1 78 :</w:t>
      </w:r>
    </w:p>
    <w:p>
      <w:r>
        <w:t>-, ,- B ,,</w:t>
        <w:tab/>
        <w:t>AB,9 ,B</w:t>
      </w:r>
    </w:p>
    <w:p>
      <w:r>
        <w:t>10A,-</w:t>
      </w:r>
    </w:p>
    <w:p>
      <w:r>
        <w:t>,</w:t>
        <w:tab/>
        <w:tab/>
        <w:t>-PQA-</w:t>
      </w:r>
    </w:p>
    <w:p>
      <w:r>
        <w:t>RB</w:t>
        <w:tab/>
        <w:t>#</w:t>
        <w:tab/>
        <w:t>5</w:t>
        <w:tab/>
        <w:t>,- 8B 4</w:t>
      </w:r>
    </w:p>
    <w:p>
      <w:r>
        <w:t>, #AB6! ,</w:t>
        <w:tab/>
        <w:t>68 ,6@</w:t>
      </w:r>
    </w:p>
    <w:p>
      <w:r>
        <w:t>(B B-4,6 , , 8-4,</w:t>
      </w:r>
    </w:p>
    <w:p>
      <w:r>
        <w:t>- ,</w:t>
        <w:tab/>
        <w:t>,- ,-</w:t>
      </w:r>
    </w:p>
    <w:p>
      <w:r>
        <w:t>-</w:t>
      </w:r>
    </w:p>
    <w:p>
      <w:r>
        <w:t>,,</w:t>
      </w:r>
    </w:p>
    <w:p>
      <w:r>
        <w:t>@</w:t>
      </w:r>
    </w:p>
    <w:p>
      <w:r>
        <w:t>(B , 8 , ,</w:t>
      </w:r>
    </w:p>
    <w:p>
      <w:r>
        <w:t>B, B :</w:t>
      </w:r>
    </w:p>
    <w:p>
      <w:r>
        <w:t>- -@</w:t>
      </w:r>
    </w:p>
    <w:p>
      <w:r>
        <w:t>SSSSS</w:t>
      </w:r>
    </w:p>
    <w:p>
      <w:r>
        <w:t>0</w:t>
        <w:tab/>
        <w:tab/>
        <w:t>+ /2</w:t>
      </w:r>
    </w:p>
    <w:p>
      <w:r>
        <w:t>(</w:t>
        <w:tab/>
        <w:t>#,3,&amp;""</w:t>
        <w:tab/>
        <w:t>4</w:t>
        <w:tab/>
        <w:t>*</w:t>
        <w:tab/>
        <w:t>'-5,-,</w:t>
        <w:tab/>
        <w:t>&amp;-,&amp;</w:t>
        <w:tab/>
        <w:t>'</w:t>
        <w:tab/>
        <w:t>*6&amp;#* 7</w:t>
        <w:tab/>
        <w:t xml:space="preserve"> 8 *</w:t>
        <w:tab/>
        <w:t>3,&amp;"</w:t>
      </w:r>
    </w:p>
    <w:p>
      <w:r>
        <w:t>/" M ,</w:t>
      </w:r>
    </w:p>
    <w:p>
      <w:r>
        <w:t xml:space="preserve">12 </w:t>
        <w:tab/>
        <w:t xml:space="preserve"> 122= , ,</w:t>
      </w:r>
    </w:p>
    <w:p>
      <w:r>
        <w:t>-- H</w:t>
        <w:tab/>
        <w:t>122=1I 122=, , -- 0</w:t>
      </w:r>
    </w:p>
    <w:p>
      <w:r>
        <w:t>122=@ 0&amp;*%*"</w:t>
      </w:r>
    </w:p>
    <w:p>
      <w:r>
        <w:t>/" , &lt;/3;I&lt;122=&lt;/3;H&lt;122=@</w:t>
      </w:r>
    </w:p>
    <w:p>
      <w:r>
        <w:t>&lt;/1=03&lt;1222 .&gt;&lt;&gt;. (</w:t>
        <w:tab/>
        <w:t>3,'</w:t>
      </w:r>
    </w:p>
    <w:p>
      <w:r>
        <w:t>/" ,</w:t>
        <w:tab/>
        <w:t>, 12</w:t>
        <w:tab/>
        <w:t>122=</w:t>
      </w:r>
    </w:p>
    <w:p>
      <w:r>
        <w:t>8B- - B ,,5-</w:t>
        <w:tab/>
        <w:tab/>
        <w:t>G</w:t>
      </w:r>
    </w:p>
    <w:p>
      <w:r>
        <w:t>J5, ,,!-K?????????? 45@ 1" - ,12</w:t>
        <w:tab/>
        <w:t>1I 122=@ =" ' 5 , 8 ,B)A</w:t>
      </w:r>
    </w:p>
    <w:p>
      <w:r>
        <w:t>5, - ,</w:t>
        <w:tab/>
        <w:t>, # 644/ 51221! 9F-98B- 4/</w:t>
        <w:tab/>
        <w:t>51221, # 7,</w:t>
      </w:r>
    </w:p>
    <w:p>
      <w:r>
        <w:t>@ 0" 6-</w:t>
        <w:tab/>
        <w:tab/>
        <w:t>, , , @ 3"</w:t>
      </w:r>
    </w:p>
    <w:p>
      <w:r>
        <w:t xml:space="preserve">B) A 5 </w:t>
        <w:tab/>
        <w:t xml:space="preserve"> , G" /L222". A -</w:t>
        <w:tab/>
        <w:t>,- A#</w:t>
        <w:tab/>
        <w:t>- @ &gt;"8-,8</w:t>
        <w:tab/>
        <w:tab/>
        <w:tab/>
        <w:t>7- ,- #</w:t>
        <w:tab/>
        <w:t>- -5 # , , - :</w:t>
      </w:r>
    </w:p>
    <w:p>
      <w:r>
        <w:t>=2 4</w:t>
      </w:r>
    </w:p>
    <w:p>
      <w:r>
        <w:t>#, -</w:t>
        <w:tab/>
        <w:t xml:space="preserve"> - , 6 # , ,9TQ9#8</w:t>
        <w:tab/>
        <w:t>&gt;&gt;220 &amp; 7-</w:t>
        <w:tab/>
        <w:t>"$</w:t>
        <w:tab/>
        <w:t>E</w:t>
      </w:r>
    </w:p>
    <w:p>
      <w:r>
        <w:t>87</w:t>
        <w:tab/>
        <w:t>, 8, , 6</w:t>
      </w:r>
    </w:p>
    <w:p>
      <w:r>
        <w:t>-</w:t>
        <w:tab/>
        <w:t>, , 8@ 6E 7- - 8 # , -5</w:t>
      </w:r>
    </w:p>
    <w:p>
      <w:r>
        <w:t xml:space="preserve">, </w:t>
        <w:tab/>
        <w:t xml:space="preserve"> , @ ,E - </w:t>
        <w:tab/>
        <w:t xml:space="preserve"> ! ,</w:t>
      </w:r>
    </w:p>
    <w:p>
      <w:r>
        <w:t>-</w:t>
      </w:r>
    </w:p>
    <w:p>
      <w:r>
        <w:t>" ,</w:t>
      </w:r>
    </w:p>
    <w:p>
      <w:r>
        <w:t>-</w:t>
      </w:r>
    </w:p>
    <w:p>
      <w:r>
        <w:t>E 6E ,E ,. 6 # , -</w:t>
        <w:tab/>
        <w:t xml:space="preserve"> -</w:t>
      </w:r>
    </w:p>
    <w:p>
      <w:r>
        <w:t>4 , 8B 5</w:t>
        <w:tab/>
        <w:t xml:space="preserve"> ,</w:t>
        <w:tab/>
        <w:t xml:space="preserve"> ,5</w:t>
        <w:tab/>
        <w:t>6" ,</w:t>
      </w:r>
    </w:p>
    <w:p>
      <w:r>
        <w:t>,F -58</w:t>
      </w:r>
    </w:p>
    <w:p>
      <w:r>
        <w:t>BB</w:t>
        <w:tab/>
        <w:t>! -4, - , " !</w:t>
      </w:r>
    </w:p>
    <w:p>
      <w:r>
        <w:t xml:space="preserve">, 8 B 5-- 8 </w:t>
        <w:tab/>
        <w:t xml:space="preserve"> 7- </w:t>
        <w:tab/>
        <w:t xml:space="preserve"> ,</w:t>
      </w:r>
    </w:p>
    <w:p>
      <w:r>
        <w:t>D</w:t>
        <w:tab/>
        <w:t>"/=1/2&gt;/2H)E""</w:t>
      </w:r>
    </w:p>
    <w:p>
      <w:r>
        <w:t>!##$</w:t>
      </w:r>
    </w:p>
    <w:p>
      <w:r>
        <w:t>$</w:t>
      </w:r>
    </w:p>
    <w:p>
      <w:r>
        <w:t>&amp; ,-, #- : #</w:t>
        <w:tab/>
        <w:t>7- 8BAB)##,#</w:t>
      </w:r>
    </w:p>
    <w:p>
      <w:r>
        <w:t>,,</w:t>
        <w:tab/>
        <w:t>-</w:t>
        <w:tab/>
        <w:t>!##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