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https://mcp.opencaselaw.ch/entscheid/ge_gerichte_ATAS_2_2004</w:t>
      </w:r>
    </w:p>
    <w:p>
      <w:r>
        <w:t>FR: GE_GERICHTE ATAS/2/2004 du 7 janvier 2004</w:t>
      </w:r>
    </w:p>
    <w:p>
      <w:r>
        <w:t>IT: GE_GERICHTE ATAS/2/2004 del 7 gennaio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#</w:t>
      </w:r>
    </w:p>
    <w:p>
      <w:r>
        <w:t>.(</w:t>
      </w:r>
    </w:p>
    <w:p>
      <w:r>
        <w:t>K)4 :%L"9$4!9# I )</w:t>
      </w:r>
    </w:p>
    <w:p>
      <w:r>
        <w:t>)+.)-</w:t>
      </w:r>
    </w:p>
    <w:p>
      <w:r>
        <w:t>-((&lt;# -)).- 3 -- .)) (.H+ .-)</w:t>
      </w:r>
    </w:p>
    <w:p>
      <w:r>
        <w:t>+ $!!@ I $!!"# .</w:t>
      </w:r>
    </w:p>
    <w:p>
      <w:r>
        <w:t>-(.+( G .-) ,+ $!!D#</w:t>
      </w:r>
    </w:p>
    <w:p>
      <w:r>
        <w:t>1,3 -)=-</w:t>
      </w:r>
    </w:p>
    <w:p>
      <w:r>
        <w:t>)+&lt;(</w:t>
      </w:r>
    </w:p>
    <w:p>
      <w:r>
        <w:t>-- 2( B24 .&gt; C % /E4 "4 /-) /666666666</w:t>
      </w:r>
    </w:p>
    <w:p>
      <w:r>
        <w:t>2-)(+ -..--</w:t>
      </w:r>
    </w:p>
    <w:p>
      <w:r>
        <w:rPr>
          <w:b/>
        </w:rPr>
        <w:t>E. 9</w:t>
      </w:r>
    </w:p>
    <w:p>
      <w:r>
        <w:t>? %&amp;&amp;&amp; A .)-&gt; *)= ,-</w:t>
      </w:r>
    </w:p>
    <w:p>
      <w:r>
        <w:t>%@ ? %&amp;&amp;$E4</w:t>
      </w:r>
    </w:p>
    <w:p>
      <w:r>
        <w:t>+2)</w:t>
      </w:r>
    </w:p>
    <w:p>
      <w:r>
        <w:t>+&lt;( 2 *-) 1, * +.-H+</w:t>
      </w:r>
    </w:p>
    <w:p>
      <w:r>
        <w:t>22-) )F( .-) )</w:t>
      </w:r>
    </w:p>
    <w:p>
      <w:r>
        <w:t>*)</w:t>
      </w:r>
    </w:p>
    <w:p>
      <w:r>
        <w:t>-++</w:t>
      </w:r>
    </w:p>
    <w:p>
      <w:r>
        <w:t>1, * ,) -2+</w:t>
      </w:r>
    </w:p>
    <w:p>
      <w:r>
        <w:t>( I</w:t>
      </w:r>
    </w:p>
    <w:p>
      <w:r>
        <w:t>3.) -(.= 2 ,3()</w:t>
      </w:r>
    </w:p>
    <w:p>
      <w:r>
        <w:t>() I .)) A</w:t>
      </w:r>
    </w:p>
    <w:p>
      <w:r>
        <w:t>))</w:t>
      </w:r>
    </w:p>
    <w:p>
      <w:r>
        <w:t>. + ,-.)# )</w:t>
      </w:r>
    </w:p>
    <w:p>
      <w:r>
        <w:t>,* . ++ .H+ +&lt;)(</w:t>
      </w:r>
    </w:p>
    <w:p>
      <w:r>
        <w:t>, +</w:t>
      </w:r>
    </w:p>
    <w:p>
      <w:r>
        <w:t>(</w:t>
      </w:r>
    </w:p>
    <w:p>
      <w:r>
        <w:t>-)( B24 --</w:t>
      </w:r>
    </w:p>
    <w:p>
      <w:r>
        <w:t>'$ -G %&amp;&amp;$E4 =4</w:t>
      </w:r>
    </w:p>
    <w:p>
      <w:r>
        <w:t>)=</w:t>
      </w:r>
    </w:p>
    <w:p>
      <w:r>
        <w:t>+ - 1</w:t>
      </w:r>
    </w:p>
    <w:p>
      <w:r>
        <w:t>22+ 2&gt;)</w:t>
      </w:r>
    </w:p>
    <w:p>
      <w:r>
        <w:t>-++ 2 - ++ .)+ &gt; $!!@# &gt; -) 1</w:t>
      </w:r>
    </w:p>
    <w:p>
      <w:r>
        <w:t>-- (.H+ -*)</w:t>
      </w:r>
    </w:p>
    <w:p>
      <w:r>
        <w:t>.+)- $!!@ I $!!"4</w:t>
      </w:r>
    </w:p>
    <w:p>
      <w:r>
        <w:t>/</w:t>
      </w:r>
    </w:p>
    <w:p>
      <w:r>
        <w:t>G ()</w:t>
      </w:r>
    </w:p>
    <w:p>
      <w:r>
        <w:t>-(=) .)-+)</w:t>
      </w:r>
    </w:p>
    <w:p>
      <w:r>
        <w:t>*</w:t>
      </w:r>
    </w:p>
    <w:p>
      <w:r>
        <w:t>)</w:t>
      </w:r>
    </w:p>
    <w:p>
      <w:r>
        <w:t>)-*))</w:t>
      </w:r>
    </w:p>
    <w:p>
      <w:r>
        <w:t>)+</w:t>
      </w:r>
    </w:p>
    <w:p>
      <w:r>
        <w:t>--4 K(#</w:t>
      </w:r>
    </w:p>
    <w:p>
      <w:r>
        <w:t>+-+ /-) /666666666</w:t>
      </w:r>
    </w:p>
    <w:p>
      <w:r>
        <w:t>.)-)) &lt;++) .-) -)-</w:t>
      </w:r>
    </w:p>
    <w:p>
      <w:r>
        <w:t>--</w:t>
      </w:r>
    </w:p>
    <w:p>
      <w:r>
        <w:t>- .(</w:t>
      </w:r>
    </w:p>
    <w:p>
      <w:r>
        <w:t>-)=- ,-- 2( B24 .&gt; C $@# %&amp; /E4 #</w:t>
      </w:r>
    </w:p>
    <w:p>
      <w:r>
        <w:t>.)(&gt;) -)-</w:t>
      </w:r>
    </w:p>
    <w:p>
      <w:r>
        <w:t>-(- .+</w:t>
      </w:r>
    </w:p>
    <w:p>
      <w:r>
        <w:t>++ ) .)</w:t>
      </w:r>
    </w:p>
    <w:p>
      <w:r>
        <w:t>.)-)) &lt;++)</w:t>
      </w:r>
    </w:p>
    <w:p>
      <w:r>
        <w:t>$$ ? $!!D# .) 1</w:t>
      </w:r>
    </w:p>
    <w:p>
      <w:r>
        <w:t>+2) 2 )- -.= ,2)- 3 ) "D# 4 '</w:t>
      </w:r>
    </w:p>
    <w:p>
      <w:r>
        <w:t>9'# ( %@# 4 = K#</w:t>
      </w:r>
    </w:p>
    <w:p>
      <w:r>
        <w:t>-(+ I</w:t>
      </w:r>
    </w:p>
    <w:p>
      <w:r>
        <w:t>.</w:t>
      </w:r>
    </w:p>
    <w:p>
      <w:r>
        <w:t>9&amp; ?-) ,(.)-(# * ) . 3</w:t>
      </w:r>
    </w:p>
    <w:p>
      <w:r>
        <w:t>B24 .&gt; C %$# /E4</w:t>
      </w:r>
    </w:p>
    <w:p>
      <w:r>
        <w:t>, 1,.)&gt;</w:t>
      </w:r>
    </w:p>
    <w:p>
      <w:r>
        <w:t>-(- 1</w:t>
      </w:r>
    </w:p>
    <w:p>
      <w:r>
        <w:t>+2)</w:t>
      </w:r>
    </w:p>
    <w:p>
      <w:r>
        <w:t>.H+</w:t>
      </w:r>
    </w:p>
    <w:p>
      <w:r>
        <w:t>.) .+ B24 .&gt; C %% %' /E4 /&lt;)+ # 2-)</w:t>
      </w:r>
    </w:p>
    <w:p>
      <w:r>
        <w:t>-) 1</w:t>
      </w:r>
    </w:p>
    <w:p>
      <w:r>
        <w:t>+2) , .)</w:t>
      </w:r>
    </w:p>
    <w:p>
      <w:r>
        <w:t>() .-) )</w:t>
      </w:r>
    </w:p>
    <w:p>
      <w:r>
        <w:t>-++# .1, 3&gt;( +--</w:t>
      </w:r>
    </w:p>
    <w:p>
      <w:r>
        <w:t>.)-)) &lt;++)</w:t>
      </w:r>
    </w:p>
    <w:p>
      <w:r>
        <w:t>++ 2 .)</w:t>
      </w:r>
    </w:p>
    <w:p>
      <w:r>
        <w:t>()</w:t>
      </w:r>
    </w:p>
    <w:p>
      <w:r>
        <w:t>%: ( $!!" .-)</w:t>
      </w:r>
    </w:p>
    <w:p>
      <w:r>
        <w:t>.+)-</w:t>
      </w:r>
    </w:p>
    <w:p>
      <w:r>
        <w:t>--</w:t>
      </w:r>
    </w:p>
    <w:p>
      <w:r>
        <w:t>+ $!!@# $!!D</w:t>
      </w:r>
    </w:p>
    <w:p>
      <w:r>
        <w:t>?*) I () $!!" B24 .&gt; C '@ /E4</w:t>
      </w:r>
    </w:p>
    <w:p>
      <w:r>
        <w:t>$D ? $!!"#</w:t>
      </w:r>
    </w:p>
    <w:p>
      <w:r>
        <w:t>.)-)) &lt;++)</w:t>
      </w:r>
    </w:p>
    <w:p>
      <w:r>
        <w:t>+.=1</w:t>
      </w:r>
    </w:p>
    <w:p>
      <w:r>
        <w:t>-</w:t>
      </w:r>
    </w:p>
    <w:p>
      <w:r>
        <w:t>&gt;*</w:t>
      </w:r>
    </w:p>
    <w:p>
      <w:r>
        <w:t>)</w:t>
      </w:r>
    </w:p>
    <w:p>
      <w:r>
        <w:t>3&gt;( -)-</w:t>
      </w:r>
    </w:p>
    <w:p>
      <w:r>
        <w:t>-(- I ,-)</w:t>
      </w:r>
    </w:p>
    <w:p>
      <w:r>
        <w:t>+2)#</w:t>
      </w:r>
    </w:p>
    <w:p>
      <w:r>
        <w:t>)- -.= ,2)- 3 ) "D# 4 '</w:t>
      </w:r>
    </w:p>
    <w:p>
      <w:r>
        <w:t>%@# 4 = K</w:t>
      </w:r>
    </w:p>
    <w:p>
      <w:r>
        <w:t>-( I</w:t>
      </w:r>
    </w:p>
    <w:p>
      <w:r>
        <w:t>.</w:t>
      </w:r>
    </w:p>
    <w:p>
      <w:r>
        <w:t>:&amp; ?-) ,(.)-(# * ) . )-</w:t>
      </w:r>
    </w:p>
    <w:p>
      <w:r>
        <w:t>B24 .&gt; C :! /E4</w:t>
      </w:r>
    </w:p>
    <w:p>
      <w:r>
        <w:t>)-&gt;( +-- .+</w:t>
      </w:r>
    </w:p>
    <w:p>
      <w:r>
        <w:t>++</w:t>
      </w:r>
    </w:p>
    <w:p>
      <w:r>
        <w:t>$%8$'</w:t>
      </w:r>
    </w:p>
    <w:p>
      <w:r>
        <w:t>8$9:!8%&amp;&amp;&amp; &lt;+ .)</w:t>
      </w:r>
    </w:p>
    <w:p>
      <w:r>
        <w:t>()</w:t>
      </w:r>
    </w:p>
    <w:p>
      <w:r>
        <w:t>'&amp; () $!!!# I</w:t>
      </w:r>
    </w:p>
    <w:p>
      <w:r>
        <w:t>1</w:t>
      </w:r>
    </w:p>
    <w:p>
      <w:r>
        <w:t>+2)</w:t>
      </w:r>
    </w:p>
    <w:p>
      <w:r>
        <w:t>-+</w:t>
      </w:r>
    </w:p>
    <w:p>
      <w:r>
        <w:t>+</w:t>
      </w:r>
    </w:p>
    <w:p>
      <w:r>
        <w:t>.(</w:t>
      </w:r>
    </w:p>
    <w:p>
      <w:r>
        <w:t>, 1+</w:t>
      </w:r>
    </w:p>
    <w:p>
      <w:r>
        <w:t>.) .+ B24 .&gt; C :&amp;# :%# :'</w:t>
      </w:r>
    </w:p>
    <w:p>
      <w:r>
        <w:t>:D /E4</w:t>
      </w:r>
    </w:p>
    <w:p>
      <w:r>
        <w:t>)= -</w:t>
      </w:r>
    </w:p>
    <w:p>
      <w:r>
        <w:t>1</w:t>
      </w:r>
    </w:p>
    <w:p>
      <w:r>
        <w:t>+2)# (.J)+</w:t>
      </w:r>
    </w:p>
    <w:p>
      <w:r>
        <w:t>22+ 2&gt;) *</w:t>
      </w:r>
    </w:p>
    <w:p>
      <w:r>
        <w:t>(.-</w:t>
      </w:r>
    </w:p>
    <w:p>
      <w:r>
        <w:t>.) -++ -</w:t>
      </w:r>
    </w:p>
    <w:p>
      <w:r>
        <w:t>+ ,())# , . )+&lt;#</w:t>
      </w:r>
    </w:p>
    <w:p>
      <w:r>
        <w:t>.)</w:t>
      </w:r>
    </w:p>
    <w:p>
      <w:r>
        <w:t>() ,( -)&gt;</w:t>
      </w:r>
    </w:p>
    <w:p>
      <w:r>
        <w:t>*</w:t>
      </w:r>
    </w:p>
    <w:p>
      <w:r>
        <w:t>)+&lt;)</w:t>
      </w:r>
    </w:p>
    <w:p>
      <w:r>
        <w:t>-- 4</w:t>
      </w:r>
    </w:p>
    <w:p>
      <w:r>
        <w:t>, 1,.)&gt; +-- .+</w:t>
      </w:r>
    </w:p>
    <w:p>
      <w:r>
        <w:t>3 -(- 1, , 1+</w:t>
      </w:r>
    </w:p>
    <w:p>
      <w:r>
        <w:t>.) .+4 K-)</w:t>
      </w:r>
    </w:p>
    <w:p>
      <w:r>
        <w:t>-) 1</w:t>
      </w:r>
    </w:p>
    <w:p>
      <w:r>
        <w:t>+2)# (&lt;)+</w:t>
      </w:r>
    </w:p>
    <w:p>
      <w:r>
        <w:t>- 2&gt;) +)</w:t>
      </w:r>
    </w:p>
    <w:p>
      <w:r>
        <w:t>-++# , .)</w:t>
      </w:r>
    </w:p>
    <w:p>
      <w:r>
        <w:t>()</w:t>
      </w:r>
    </w:p>
    <w:p>
      <w:r>
        <w:t>*</w:t>
      </w:r>
    </w:p>
    <w:p>
      <w:r>
        <w:t>+.-)</w:t>
      </w:r>
    </w:p>
    <w:p>
      <w:r>
        <w:t>= ).(4</w:t>
      </w:r>
    </w:p>
    <w:p>
      <w:r>
        <w:t>.)</w:t>
      </w:r>
    </w:p>
    <w:p>
      <w:r>
        <w:t>)1</w:t>
      </w:r>
    </w:p>
    <w:p>
      <w:r>
        <w:t>-) ,*+</w:t>
      </w:r>
    </w:p>
    <w:p>
      <w:r>
        <w:t>-++# ( )</w:t>
      </w:r>
    </w:p>
    <w:p>
      <w:r>
        <w:t>FH.-F+1 *&lt;</w:t>
      </w:r>
    </w:p>
    <w:p>
      <w:r>
        <w:t>-++#</w:t>
      </w:r>
    </w:p>
    <w:p>
      <w:r>
        <w:t>.) I</w:t>
      </w:r>
    </w:p>
    <w:p>
      <w:r>
        <w:t>-((&lt; I</w:t>
      </w:r>
    </w:p>
    <w:p>
      <w:r>
        <w:t>-(.-4</w:t>
      </w:r>
    </w:p>
    <w:p>
      <w:r>
        <w:t>--# 2-)</w:t>
      </w:r>
    </w:p>
    <w:p>
      <w:r>
        <w:t>-) 1</w:t>
      </w:r>
    </w:p>
    <w:p>
      <w:r>
        <w:t>+2) , . &lt; * -</w:t>
      </w:r>
    </w:p>
    <w:p>
      <w:r>
        <w:t>&lt; +) 1</w:t>
      </w:r>
    </w:p>
    <w:p>
      <w:r>
        <w:t>(.-</w:t>
      </w:r>
    </w:p>
    <w:p>
      <w:r>
        <w:t>1+ ,())</w:t>
      </w:r>
    </w:p>
    <w:p>
      <w:r>
        <w:t>-++4</w:t>
      </w:r>
    </w:p>
    <w:p>
      <w:r>
        <w:t>*</w:t>
      </w:r>
    </w:p>
    <w:p>
      <w:r>
        <w:t>1 .)+&gt;#</w:t>
      </w:r>
    </w:p>
    <w:p>
      <w:r>
        <w:t>)=</w:t>
      </w:r>
    </w:p>
    <w:p>
      <w:r>
        <w:t>+ -&gt;) 1</w:t>
      </w:r>
    </w:p>
    <w:p>
      <w:r>
        <w:t>+2)</w:t>
      </w:r>
    </w:p>
    <w:p>
      <w:r>
        <w:t>*-+ &lt;)*(</w:t>
      </w:r>
    </w:p>
    <w:p>
      <w:r>
        <w:t>*-) ,())#</w:t>
      </w:r>
    </w:p>
    <w:p>
      <w:r>
        <w:t>-) 1, )+.- &gt;)(</w:t>
      </w:r>
    </w:p>
    <w:p>
      <w:r>
        <w:t>-((&lt; = .)</w:t>
      </w:r>
    </w:p>
    <w:p>
      <w:r>
        <w:t>()4</w:t>
      </w:r>
    </w:p>
    <w:p>
      <w:r>
        <w:t>$'8$'</w:t>
      </w:r>
    </w:p>
    <w:p>
      <w:r>
        <w:t>8$9:!8%&amp;&amp;&amp; , 2 +</w:t>
        <w:tab/>
        <w:t>,</w:t>
        <w:tab/>
        <w:tab/>
        <w:t>+</w:t>
        <w:tab/>
        <w:t>,</w:t>
      </w:r>
    </w:p>
    <w:p>
      <w:r>
        <w:t>75</w:t>
      </w:r>
    </w:p>
    <w:p>
      <w:r>
        <w:t>$4 S-</w:t>
      </w:r>
    </w:p>
    <w:p>
      <w:r>
        <w:t>)1J A 75</w:t>
      </w:r>
    </w:p>
    <w:p>
      <w:r>
        <w:t>%4 ,(</w:t>
      </w:r>
    </w:p>
    <w:p>
      <w:r>
        <w:t>&gt;* ,-..-- 2-)(+ .) /-) /F K4 /666666666# I -))</w:t>
      </w:r>
    </w:p>
    <w:p>
      <w:r>
        <w:t>(-</w:t>
      </w:r>
    </w:p>
    <w:p>
      <w:r>
        <w:t>K)4 99LD%%4$9 A '4 +=-</w:t>
      </w:r>
    </w:p>
    <w:p>
      <w:r>
        <w:t>.)</w:t>
      </w:r>
    </w:p>
    <w:p>
      <w:r>
        <w:t>- ) - -)) -- A 94 2-)(</w:t>
      </w:r>
    </w:p>
    <w:p>
      <w:r>
        <w:t>.)</w:t>
      </w:r>
    </w:p>
    <w:p>
      <w:r>
        <w:t>1L .* 2-)() )-) -)</w:t>
      </w:r>
    </w:p>
    <w:p>
      <w:r>
        <w:t>.)+ ))J</w:t>
      </w:r>
    </w:p>
    <w:p>
      <w:r>
        <w:t>+</w:t>
      </w:r>
    </w:p>
    <w:p>
      <w:r>
        <w:t>'&amp; ?-) &gt;</w:t>
      </w:r>
    </w:p>
    <w:p>
      <w:r>
        <w:t>-2- .) . )-((+ )+</w:t>
      </w:r>
    </w:p>
    <w:p>
      <w:r>
        <w:t>)= 2++)</w:t>
      </w:r>
    </w:p>
    <w:p>
      <w:r>
        <w:t>)# FVW)F-21 @# @&amp;&amp;9 #</w:t>
      </w:r>
    </w:p>
    <w:p>
      <w:r>
        <w:t>)- 3(.)4</w:t>
      </w:r>
    </w:p>
    <w:p>
      <w:r>
        <w:t>+</w:t>
      </w:r>
    </w:p>
    <w:p>
      <w:r>
        <w:t>. J) .)--&lt;+4</w:t>
      </w:r>
    </w:p>
    <w:p>
      <w:r>
        <w:t>(+(-) - P E 1) 3( 1L +-</w:t>
      </w:r>
    </w:p>
    <w:p>
      <w:r>
        <w:t>)-) +) -=)</w:t>
      </w:r>
    </w:p>
    <w:p>
      <w:r>
        <w:t>.</w:t>
      </w:r>
    </w:p>
    <w:p>
      <w:r>
        <w:t>+- 1+A =E 3.-) .-) 1 (-2</w:t>
      </w:r>
    </w:p>
    <w:p>
      <w:r>
        <w:t>( .-*-) ()</w:t>
      </w:r>
    </w:p>
    <w:p>
      <w:r>
        <w:t>) +-A E .-))</w:t>
      </w:r>
    </w:p>
    <w:p>
      <w:r>
        <w:t>&lt;) -</w:t>
      </w:r>
    </w:p>
    <w:p>
      <w:r>
        <w:t>- ).)+4</w:t>
      </w:r>
    </w:p>
    <w:p>
      <w:r>
        <w:t>(+(-)</w:t>
      </w:r>
    </w:p>
    <w:p>
      <w:r>
        <w:t>- .</w:t>
      </w:r>
    </w:p>
    <w:p>
      <w:r>
        <w:t>)- ++( +(+)+ - ) E =E</w:t>
      </w:r>
    </w:p>
    <w:p>
      <w:r>
        <w:t>E #</w:t>
      </w:r>
    </w:p>
    <w:p>
      <w:r>
        <w:t>)= 2++)</w:t>
      </w:r>
    </w:p>
    <w:p>
      <w:r>
        <w:t>)</w:t>
      </w:r>
    </w:p>
    <w:p>
      <w:r>
        <w:t>.-)) . ))</w:t>
      </w:r>
    </w:p>
    <w:p>
      <w:r>
        <w:t>(&gt;) )</w:t>
      </w:r>
    </w:p>
    <w:p>
      <w:r>
        <w:t>)-) 1L *) +)) ))*=4</w:t>
      </w:r>
    </w:p>
    <w:p>
      <w:r>
        <w:t>(+(-)</w:t>
      </w:r>
    </w:p>
    <w:p>
      <w:r>
        <w:t>)-) (-) -)</w:t>
      </w:r>
    </w:p>
    <w:p>
      <w:r>
        <w:t>(-H</w:t>
      </w:r>
    </w:p>
    <w:p>
      <w:r>
        <w:t>.)*# 1 )- ?-#</w:t>
      </w:r>
    </w:p>
    <w:p>
      <w:r>
        <w:t>1</w:t>
      </w:r>
    </w:p>
    <w:p>
      <w:r>
        <w:t>+- 1+</w:t>
      </w:r>
    </w:p>
    <w:p>
      <w:r>
        <w:t>L*-..</w:t>
      </w:r>
    </w:p>
    <w:p>
      <w:r>
        <w:t>1</w:t>
      </w:r>
    </w:p>
    <w:p>
      <w:r>
        <w:t>++ 3.++</w:t>
      </w:r>
    </w:p>
    <w:p>
      <w:r>
        <w:t>)-) B)4 $'%# $&amp;@</w:t>
      </w:r>
    </w:p>
    <w:p>
      <w:r>
        <w:t>$&amp;" E4</w:t>
      </w:r>
    </w:p>
    <w:p>
      <w:r>
        <w:t>&lt;)22) P X</w:t>
      </w:r>
    </w:p>
    <w:p>
      <w:r>
        <w:t>/</w:t>
      </w:r>
    </w:p>
    <w:p>
      <w:r>
        <w:t>)+ P</w:t>
      </w:r>
    </w:p>
    <w:p>
      <w:r>
        <w:t>-. -2-)(</w:t>
      </w:r>
    </w:p>
    <w:p>
      <w:r>
        <w:t>.)+ ))J</w:t>
      </w:r>
    </w:p>
    <w:p>
      <w:r>
        <w:t>-2+ 3 .)</w:t>
      </w:r>
    </w:p>
    <w:p>
      <w:r>
        <w:t>1LI L22 2++)</w:t>
      </w:r>
    </w:p>
    <w:p>
      <w:r>
        <w:t>) - .)</w:t>
      </w:r>
    </w:p>
    <w:p>
      <w:r>
        <w:t>&lt;)22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