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ATAS/29/2008 vom 15. Januar 2008</w:t>
      </w:r>
    </w:p>
    <w:p>
      <w:r>
        <w:t>GE Cour de justice, 2008-01-15, DE</w:t>
      </w:r>
    </w:p>
    <w:p>
      <w:r>
        <w:rPr>
          <w:b/>
        </w:rPr>
        <w:t xml:space="preserve">Quelle: </w:t>
      </w:r>
      <w:r>
        <w:t>https://mcp.opencaselaw.ch/entscheid/ge_gerichte_ATAS_29_2008</w:t>
      </w:r>
    </w:p>
    <w:p>
      <w:r>
        <w:t>FR: GE_GERICHTE ATAS/29/2008 du 15 janvier 2008</w:t>
      </w:r>
    </w:p>
    <w:p>
      <w:r>
        <w:t>IT: GE_GERICHTE ATAS/29/2008 del 15 gennaio 2008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&amp;'(()&amp;)((* +&amp;),&amp;)((- + +. + . /0" 1 % 12 3 )((-</w:t>
      </w:r>
    </w:p>
    <w:p>
      <w:r>
        <w:t>!"#$% &amp;</w:t>
      </w:r>
    </w:p>
    <w:p>
      <w:r>
        <w:t>&amp;</w:t>
      </w:r>
    </w:p>
    <w:p>
      <w:r>
        <w:t>'' ()%* + , ,%-.&amp;/0/12322$%/ &amp;!"</w:t>
      </w:r>
    </w:p>
    <w:p>
      <w:r>
        <w:t>4500343006 ,34-, 4.+ 27 "&amp; &amp; # $% 8""9 ( .! "&amp; &amp; &amp;%&amp; ( .&amp; !! .&amp; &amp; # &amp;" %&amp; $% # :;.*&amp;+*.!&amp; (&amp;.&amp;% &amp; %&amp; : ; . !7 .! &amp;&amp; "&amp;" "" 21 *%3006%99&amp;/2!30067 &amp;&amp;# " "&amp;!" 2 "!8300-/0%3006.9&amp; 2 1!30067 /7 " 35*&amp;3006(.". 9* $ 1!3006 &amp;#( !&amp;" ;?!@!&amp;9+;; (!. +( %&amp; 99&amp;" %&amp; "&amp;" 99&amp; +&amp;&amp;&amp;%!&amp; &amp; ;; . &amp; " @" *% # ! 3006 &amp; : !&amp;%30067 57 ("9!"..&amp;30A&amp;30067:.++B C# &amp; "&amp; &amp; :." 9&amp; * &amp;$ . &amp;&amp; " &amp;7"*#%+&amp;&amp;&amp;9 ;; &amp;%*(@ +(9&amp;&amp;!8 ;;%+*.&amp; ;?!@&amp; #. $@!&amp;&amp; ! 9&amp;!&amp; (&amp;&amp;&amp;7.." &amp;" ..&amp;=*%9"% !&gt;D(E. ;;&amp;+*&amp; &amp;%% (!.E&amp; F&amp;%&amp;&amp;%&amp;E&amp;(. %!&amp;&amp; &amp;9 %#";"C7</w:t>
      </w:r>
    </w:p>
    <w:p>
      <w:r>
        <w:t>8&amp; F&amp;&amp; + &amp;&amp;&amp; ."% # H&amp; + &amp; &amp;%#9" "H,;?!@8@&amp;&amp;H !&amp;" H%8&amp;" 3 7 )!."&amp;.*@ H.$&amp;"&amp;87 37 &amp;*&amp;" " &amp; 9! ."% . &amp; I&amp; "" %8 =&amp;7 -0 &amp; -2 9" " .&amp; @"" -&amp;83000.% H&amp;7272 9" " H,;?!@ 8@&amp; &amp; H !&amp;" H%8&amp;" 3 7 /7 &amp;@ .&amp; &amp; ( . # (&amp; (" . ( " 9* (: &amp;#( !&amp;" ;; (!. 99&amp; &amp; " @" &amp; %&amp; (.&amp;.$ (7 57 : &amp;! H&amp;7 26 7 3 H" + 9&amp; % .&amp;&amp; H &amp; % H&amp; H99 &amp;%!."&amp;&amp;&amp;. &amp;&amp; + H .&amp; 8!&amp; :@ . "%&amp; ;?!@ H8"@7!8.&amp; ;; &amp;%8 ; .9+H:J&amp;."" !!&amp;7 &amp;..&amp;.% 99&amp; +H97 (&amp;73- ( H,;?!@=&gt;."+B C2 H" &amp; 8 ;; H!. $@ @"" !"&amp;; .&amp;&amp; 7</w:t>
      </w:r>
    </w:p>
    <w:p>
      <w:r>
        <w:t>4500343006 ,54-, 3 H%&amp; . &amp;; !&amp;" H" &amp; 9 # H99 !."&amp;&amp;.% 99&amp;+H&amp;. .&amp;% &amp;%7 38 &amp;..&amp;&amp;&amp;.%.;+." &amp;?!&amp;&amp;&amp; *&amp;9&amp;9.&amp; + !%&amp;.!*%8+ &amp; &amp;&amp; &amp;7 )H . ! " H99 !."&amp;&amp; !.&amp;&amp; "8.97)!&amp;"!&amp;H9!."&amp; +H#H:.&amp; "&amp;H8 H:%8;; H!..&amp;.I&amp;. "&amp;7 / H99!."&amp;&amp;&amp;?;+!;; H!. H" ..&amp; H&amp;7/072&amp;7H". H: &amp; # H !&amp;" H 9&amp; . .8 . &amp;% &amp;% %87 H&amp;7 5 .&amp;# &amp; "@ + . H: &amp; # H !&amp;" . 99&amp; # .&amp; .!*+&amp;&amp; ..&amp; &amp;%+H"&amp; %;?!...9&amp;+HH&amp;.99!!&amp;99" &amp;%&amp;%%8%&amp; &amp;!8;?!@7H" &amp; H&amp; "*# &amp; " @"# ;; H!.= 21G6 !"3.752 2&gt;7 7)(&amp;7 5 7</w:t>
      </w:r>
    </w:p>
    <w:p>
      <w:r>
        <w:t>'.*@"..&amp;. +* &amp;# H !&amp;"."#H&amp; H;?!+H%&amp;9&amp;. &amp; " @" :!+ ;;. &amp;+&amp;!&amp;. &amp; : ! . &amp; + %&amp; % =I&amp; ' .8"7 2-.&amp;!83003252403&gt;7"@!&amp;9!". + * &amp; # H !&amp;" &amp;&amp; ;?! + %&amp; &amp;%" !.&amp;!.. &amp;&amp;!&amp;H%&amp;99&amp;";; H!. &amp; H%&amp; ! %&amp; 9 &amp;&amp;7 H@&amp; H " + "&amp;&amp; +9" &amp;$ !" 9&amp;" @"</w:t>
      </w:r>
    </w:p>
    <w:p>
      <w:r>
        <w:t>4500343006 , 7 -7 (.$..&amp; .&amp;9&amp;+."$ +("%.! &amp;&amp;""21*%3006%99&amp;/2!3006&amp; &amp;E. :." !,% 30067 &amp; "&amp;8 +( ( . &amp; 99&amp;" ;; (!. *%#!3006&amp; &amp; " @" .! &amp; :!&amp;%30067*&amp;9&amp;&amp;.%&amp;".9&amp;+(@&amp; %;;!. "*# &amp; " @"&amp;&amp;&amp;+(%&amp; !.E7%&amp;+(/2!3006. &amp;( :!. &amp;+(#!,%(&amp;% &amp;#:.&amp;78&amp;&amp;&amp;&amp; *+( ! (%3006%&amp; (&amp;!.!$ "!; !&amp; 99&amp;.+!&amp;"#37..&amp;&amp; (@ %&amp;..&amp;% ;?!@&amp; (&amp;. &amp;&amp;+H.%&amp;8!&amp;:@ .("%&amp;H8"@7 # &amp; "@ .. + ;?! &amp; A!&amp; 9!" &amp; &amp; 8@&amp; &amp;!!&amp; " (9!&amp; &amp; . .!&amp;7&amp;++(&amp;%+@ .&amp; %&amp;@= '23532 7 E $ !&amp;.. . &amp; (": !&amp;" (,;?!@7 67 ) ("; . "8" . "&amp;&amp; ("&amp;&amp; # ("! =)&gt; . ."% . ;; (!. 99&amp; &amp; " @" :!% -#G*&amp; &amp;." &amp;? .!$9 /#5*9&amp;"&amp;&amp; :+9" "@$ =*%300663&gt;7(.$(9:"&amp;#9*7 '&amp; &amp;&amp;+&amp;&amp;&amp;&amp;*&amp;9"&amp;.&amp; !&amp; .. ..&amp;&amp;"7 !9 " &amp;,I&amp;*&amp;"7</w:t>
      </w:r>
    </w:p>
    <w:p>
      <w:r>
        <w:t>4500343006 ,-4-, 5+.4 +. + .</w:t>
      </w:r>
    </w:p>
    <w:p>
      <w:r>
        <w:t>% 6 0</w:t>
      </w:r>
    </w:p>
    <w:p>
      <w:r>
        <w:t>27 "%87 % 6</w:t>
      </w:r>
    </w:p>
    <w:p>
      <w:r>
        <w:t>37 *&amp;&amp;7 /7 &amp;+." &amp;@&amp;&amp;7 57 9! .&amp; +H .%&amp; 9! &amp; ."&amp; I&amp; " /0 * $ &amp;9&amp; .$ 8 9" " =);MN;9+--005 &gt;.% !&amp;$ &amp; .89!"!&amp;:&amp;7G3 9" " 89" " 26 * 300 L !"! &amp; + !&amp;9 &amp; !E .%&amp;.&amp;@&amp; &amp; ! &amp;L &amp; I&amp; " 8 9" " . % .&amp; . % "&amp;+ : &amp; (&amp;7 53 '7 ."&amp; I&amp; &amp; .$ . &amp;%+"!!!E .% %&amp;I&amp;*&amp;#(%7</w:t>
      </w:r>
    </w:p>
    <w:p>
      <w:r>
        <w:t>@99$</w:t>
      </w:r>
    </w:p>
    <w:p>
      <w:r>
        <w:t>, O</w:t>
      </w:r>
    </w:p>
    <w:p>
      <w:r>
        <w:t>" &amp;</w:t>
      </w:r>
    </w:p>
    <w:p>
      <w:r>
        <w:t>P . 9! ."&amp; I&amp; &amp; &amp;9" : .&amp; +H )"&amp;&amp; (&amp;&amp;#("!.@99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