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https://mcp.opencaselaw.ch/entscheid/ge_gerichte_ATAS_29_2007</w:t>
      </w:r>
    </w:p>
    <w:p>
      <w:r>
        <w:t>FR: GE_GERICHTE ATAS/29/2007 du 17 janvier 2007</w:t>
      </w:r>
    </w:p>
    <w:p>
      <w:r>
        <w:t>IT: GE_GERICHTE ATAS/29/2007 del 17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"#$%&amp;"$&amp;&amp;' ("$)"$&amp;&amp;* ( (+ +(+ + ,- $ .' / $&amp;&amp;*</w:t>
      </w:r>
    </w:p>
    <w:p>
      <w:r>
        <w:t>!"#$!%&amp;%' ( ) "# !"#$!%&amp;%' ( )</w:t>
      </w:r>
    </w:p>
    <w:p>
      <w:r>
        <w:t>"#" * ++</w:t>
      </w:r>
    </w:p>
    <w:p>
      <w:r>
        <w:t>)</w:t>
      </w:r>
    </w:p>
    <w:p>
      <w:r>
        <w:t>+, +</w:t>
      </w:r>
    </w:p>
    <w:p>
      <w:r>
        <w:t>+!%-!*"./!%&amp;%' ( ) ++</w:t>
      </w:r>
    </w:p>
    <w:p>
      <w:r>
        <w:t>+++!.#***0!*1.! 2-3245</w:t>
      </w:r>
    </w:p>
    <w:p>
      <w:r>
        <w:t>"$1"</w:t>
      </w:r>
    </w:p>
    <w:p>
      <w:r>
        <w:t>6'&amp;3-6&amp;--7 &amp;63 + 0( %8 9:#*"&amp;&amp;9&amp;--7!%7;#.# " "# ! $ %?70! * " !$%?7-!#$"*"%-#%?228 &amp;8 +.11?*%-"9:#*=$*$! "=$&gt;/=1@= ."$=A"*#:! *=$" =$"##B*1$"#=*"=$&gt;/""#" ""#"8 '8 9:#*""&gt;*"&gt;"$1*1%=*# /! =*=$***"$1"=*"##@ #**"&gt;"=*@"*#:!**%-# %?22*%=*# "=$&gt;/F18* # &amp;--H89"*"@$@CB"$1*"C *"C %09&gt;&amp;--H!D**" =$*$8 78 C /=1! &gt;!&gt;&gt;**&gt;"*$"%H"$# : %9&gt;&amp;---!;:=$"""&gt;8@9** ="I"=**"*B=*:F*8%&amp;&amp;*%&amp;'"&gt;(G! 9:"""&gt;#=$**"C*8H'8%"1$"$ =$&gt;/ =1 " &amp;0 9 %?2&amp; FG! * B ;&gt; 8 &amp;8 +C*8&amp;&amp;,F&gt;*&gt;:"=%9&gt;&amp;---G! " "&gt;! =** " * @ "* #: * =*:$ 1#$#*A*8%&amp;&amp;!%&amp;'!%3%*%3&amp;J*8'B0,C==@* =:#**B*1$F8%G8.@9*!=**" *B=*:="B"11$*=**"*!:#*$ " &gt; " *#* ##* " "&gt;! * =**"*!:#*$"&gt;" *#* ##*""#:F18*8&amp;3,G8!9* B =** " * * B C&gt; " F ,%&amp;2&amp;'-J ,%&amp;?333G8</w:t>
      </w:r>
    </w:p>
    <w:p>
      <w:r>
        <w:t>I=;! 9: " =#; * "$ =*: = #*$ " =** " * @ "* #: = "#"8 "* =***!"I=*!"#:!%-#%?22!"I*=*% =*# *"&gt;A$*8 '8 + "#* ="*! =** @ ="* #: = "#"*"3?0C-7'18*"@@="#"*" 2C0%'180-!*$D*/*"$9B$*$$=***"=$&gt;/ "$1"8 "#""*BA($=#**"&amp;3HC0'%180- F3?0C-7'18K&amp;G*("*B(B#**"3C&amp;0718H0F2C0%'180-K&amp;G! " * @ I* "#" @ "* B "#" #** " &amp;3'C&amp;H318H0F&amp;3HC0'%10-(3C&amp;0718H0G8 38 1#$#* B 9="! "= 9 "$*#* = =*: 9@C##*"*1*"=**"*""#!9* "&gt;$ /=1&gt;!&gt;&gt;**&gt;"*$ "%2&gt;%?23F&amp;G*A$:#*!(*=$ F ,= "%&amp;=*# * ++</w:t>
      </w:r>
    </w:p>
    <w:p>
      <w:r>
        <w:t>)</w:t>
      </w:r>
    </w:p>
    <w:p>
      <w:r>
        <w:t>+, +</w:t>
      </w:r>
    </w:p>
    <w:p>
      <w:r>
        <w:t>+ B *1$! " #=* " ! ## " &amp;3'C&amp;H3 18H0 B ++</w:t>
      </w:r>
    </w:p>
    <w:p>
      <w:r>
        <w:t>++ + 1&gt; " "# ! @ " *$D* #=* " "$*!";%=*# *1#*=$*D* " "$ " '- 9 "; *1* =; " "#*;""* = *=*:*"*"#"*J"* D* "$ =* = &gt; $*@ A "* " C*8 3&amp; ,8 =$* D* * =; = " *!&gt;@$###/"=&gt;!"&gt;*D*9*BC&gt;8</w:t>
      </w:r>
    </w:p>
    <w:p>
      <w:r>
        <w:t>:11;</w:t>
      </w:r>
    </w:p>
    <w:p>
      <w:r>
        <w:t>)P 4</w:t>
      </w:r>
    </w:p>
    <w:p>
      <w:r>
        <w:t>$"*K</w:t>
      </w:r>
    </w:p>
    <w:p>
      <w:r>
        <w:t>&lt;+</w:t>
      </w:r>
    </w:p>
    <w:p>
      <w:r>
        <w:t>=1#"=$*D***1$A=*@IBI111$"$ "=:11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