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ATAS/29/2006 vom 9. Januar 2006</w:t>
      </w:r>
    </w:p>
    <w:p>
      <w:r>
        <w:t>GE Cour de justice, 2006-01-09, DE</w:t>
      </w:r>
    </w:p>
    <w:p>
      <w:r>
        <w:rPr>
          <w:b/>
        </w:rPr>
        <w:t xml:space="preserve">Quelle: </w:t>
      </w:r>
      <w:r>
        <w:t>https://mcp.opencaselaw.ch/entscheid/ge_gerichte_ATAS_29_2006</w:t>
      </w:r>
    </w:p>
    <w:p>
      <w:r>
        <w:t>FR: GE_GERICHTE ATAS/29/2006 du 9 janvier 2006</w:t>
      </w:r>
    </w:p>
    <w:p>
      <w:r>
        <w:t>IT: GE_GERICHTE ATAS/29/2006 del 9 gennaio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"##$%"#&amp;&amp;' "#("#&amp;&amp;$ )) )* * ) * + $ ! ( ,- #&amp;&amp;$</w:t>
      </w:r>
    </w:p>
    <w:p>
      <w:r>
        <w:t>!"#$%&amp;$''" ( $'')$*+ $</w:t>
      </w:r>
    </w:p>
    <w:p>
      <w:r>
        <w:t>$ ,,</w:t>
      </w:r>
    </w:p>
    <w:p>
      <w:r>
        <w:t>( --</w:t>
      </w:r>
    </w:p>
    <w:p>
      <w:r>
        <w:t>! './0!#$123!4244</w:t>
      </w:r>
    </w:p>
    <w:p>
      <w:r>
        <w:t>45 $"&amp;</w:t>
      </w:r>
    </w:p>
    <w:p>
      <w:r>
        <w:t>6227062883 *2649* . 4: !&amp;4/08!;&amp;&amp; !$%&amp;''=$#? - '@ 4A4///: 2: ''BCB##D $"$F&amp;"$+: 41: $C&amp;$&amp;#C&amp;A+=54"2885:##$'29"2885! =I$"&amp;+=&amp;#$ $: 47: $C&amp;$&amp;#C&amp;A+=54"2885 $'488E'$%$&amp;'#$&amp;: $#&amp;&amp;+$;+&amp;$$ $$ '# " 2884: ##$ ' 7 % 2881! , !"&amp;'*F BC&amp;: A$&amp;+=* FG"C=%$%.&amp;FQV%$'&amp;&amp;'#&amp;%&amp;' FF'$%''"'$G%'+$&amp;%$$$* "$' $($%$&amp;+(#$;"$$$''!#@B&amp;* $&amp;%$'"'&amp;'#$$$"#$$'($$&amp;+;&amp; '"F&amp;'$%!$"#&amp;%+($#;$((&amp;$$# %'H$:29:2 J:"#'%( H$:2/:4$:; J:#&amp;'D"#' %!%$''#2882: =$"&amp;$%%'$&amp;'70=427 +( $!''$C!$$$'F$%$'!;$"#* $"$''#: !''%##$'$C!$+$(# &lt;&lt;$#%++&lt;"$!"* $#$+$#&amp;$$D#$&amp;:'$!&amp;$$'&amp;+( #$;"$BC'$+(BD488E$%$&amp;'#$&amp; DF'#"K""'&amp;'#$$!$%&lt;;'C&amp;'"$%* $'(&amp;$$&amp;'$C+'&lt;&lt;$&amp;D&lt;"D</w:t>
      </w:r>
    </w:p>
    <w:p>
      <w:r>
        <w:t>6227062883 *40649* F'$%!&lt;$'$$+P$'("'* "$#&lt;$'##$&amp;###$BF"$&amp;'* @ '( $ " ' '(#@ H&lt;: , ' 47 #$"; 2885! 730682!':7:2$'22P$2882!118684!':5J: &amp;+! ($D+($"&amp;A$&amp;'"''$$'$D($'( "$'%#&lt;'#$&amp;D&amp;$$'$&amp;: 42: %'+#&amp;@'!=%@"&lt;'&amp;:</w:t>
      </w:r>
    </w:p>
    <w:p>
      <w:r>
        <w:t>6227062883 *49649*</w:t>
      </w:r>
    </w:p>
    <w:p>
      <w:r>
        <w:t>) . * )* * ) *</w:t>
      </w:r>
    </w:p>
    <w:p>
      <w:r>
        <w:t>! /0121 3 411 1 56 7$# * 8 21 M 4: &amp;%;: ! 21</w:t>
      </w:r>
    </w:p>
    <w:p>
      <w:r>
        <w:t>2: A$$: 5: $+#&amp;'$C$$: 1: &lt;" #$ ' += #%$ &lt;" $ #&amp;$ K$ ''&amp;'58A'@$&lt;$##""'&amp;'&amp;;* &lt;&amp;'&amp;'!-F\QF&lt;+7!7881</w:t>
      </w:r>
    </w:p>
    <w:p>
      <w:r>
        <w:t>!$B"* #:'&amp;#$K$#C&amp;:"&amp;"'$MJ'+B$"$ +'&amp;$'&amp;;$$#''&amp;$$+&amp;W ;JB##+ "$&lt;$"#%'"'$$$'&amp;WJ #$C$'#&amp;$$:-"&amp;"$$# $&amp;&amp;"$&amp;"&amp;&amp;$$J;J$J*'!;&lt;&amp;'&amp;'* ##$"$@+='%'&amp;* %;:"&amp;"'"$".'#%!+$ A$!+'&amp;$$+&amp;$=%##'+&amp;$&amp;B#&amp;'&amp; $H$:452!487$489J:</w:t>
      </w:r>
    </w:p>
    <w:p>
      <w:r>
        <w:t>C&lt;&lt;@M</w:t>
      </w:r>
    </w:p>
    <w:p>
      <w:r>
        <w:t>.-</w:t>
      </w:r>
    </w:p>
    <w:p>
      <w:r>
        <w:t>#&amp;'$M</w:t>
      </w:r>
    </w:p>
    <w:p>
      <w:r>
        <w:t>&amp;</w:t>
      </w:r>
    </w:p>
    <w:p>
      <w:r>
        <w:t>&amp;$*A$M F## _</w:t>
      </w:r>
    </w:p>
    <w:p>
      <w:r>
        <w:t>#&lt;"'#&amp;$K$$$&lt;&amp;B#$+=D=&lt;&lt;&lt;&amp;'&amp; '#C&lt;&lt;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