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https://mcp.opencaselaw.ch/entscheid/ge_gerichte_ATAS_29_2004</w:t>
      </w:r>
    </w:p>
    <w:p>
      <w:r>
        <w:t>FR: GE_GERICHTE ATAS/29/2004 du 21 janvier 2004</w:t>
      </w:r>
    </w:p>
    <w:p>
      <w:r>
        <w:t>IT: GE_GERICHTE ATAS/29/2004 del 21 gennaio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</w:t>
        <w:tab/>
        <w:tab/>
        <w:t>8</w:t>
      </w:r>
    </w:p>
    <w:p>
      <w:r>
        <w:t>1453451</w:t>
      </w:r>
    </w:p>
    <w:p>
      <w:r>
        <w:t xml:space="preserve">3465232772121 ! </w:t>
        <w:tab/>
        <w:t xml:space="preserve">, 5 0 </w:t>
        <w:tab/>
        <w:t>, 0</w:t>
        <w:tab/>
        <w:t>!,0</w:t>
        <w:tab/>
        <w:t xml:space="preserve"> </w:t>
        <w:tab/>
        <w:t xml:space="preserve">! </w:t>
        <w:tab/>
        <w:t>! 0</w:t>
      </w:r>
    </w:p>
    <w:p>
      <w:r>
        <w:t>$ 9</w:t>
      </w:r>
    </w:p>
    <w:p>
      <w:r>
        <w:t>4* B $ * $</w:t>
        <w:tab/>
        <w:t>9</w:t>
      </w:r>
    </w:p>
    <w:p>
      <w:r>
        <w:t>2* &lt;!$* 5*</w:t>
      </w:r>
    </w:p>
    <w:p>
      <w:r>
        <w:t>)" 45!2772$0 .&lt; # $$ !#!$ $* G* $ !!2[777;*.$$#$#$ .;$ #)&lt;.( !$* 6* ; !#$)[#0$; ! $#$R$ 57 F / $;$ # # !! ';"&amp;E\]E ;)J"J77G</w:t>
      </w:r>
    </w:p>
    <w:p>
      <w:r>
        <w:t>"$ (!#* #$ R$ # &gt;* !! $ V A ) ($!$ )[ $ '$ $ # $$)W'A(# # )! $;$!# 0 !$$ $ WA# $&gt;$ #$$*&amp;!! $$#$ !$! $$A'A$A1" ';# #$!$/ )[ 00'*!! !$ ! + #0" ) $ F $" ) $$) $ [0 ## )$(# $?$*452"47J$47KA*</w:t>
      </w:r>
    </w:p>
    <w:p>
      <w:r>
        <w:t>&gt;;;V</w:t>
      </w:r>
    </w:p>
    <w:p>
      <w:r>
        <w:t>&amp;</w:t>
      </w:r>
    </w:p>
    <w:p>
      <w:r>
        <w:t>#$V '&amp; &amp;$1F$V 9</w:t>
      </w:r>
    </w:p>
    <w:p>
      <w:r>
        <w:t># ; !#$R$$ $;(#$)[.[;;; #&gt;;;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