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ATAS/299/2006 vom 22. März 2006</w:t>
      </w:r>
    </w:p>
    <w:p>
      <w:r>
        <w:t>GE Cour de justice, 2006-03-22, DE</w:t>
      </w:r>
    </w:p>
    <w:p>
      <w:r>
        <w:rPr>
          <w:b/>
        </w:rPr>
        <w:t xml:space="preserve">Quelle: </w:t>
      </w:r>
      <w:r>
        <w:t>https://mcp.opencaselaw.ch/entscheid/ge_gerichte_ATAS_299_2006</w:t>
      </w:r>
    </w:p>
    <w:p>
      <w:r>
        <w:t>FR: GE_GERICHTE ATAS/299/2006 du 22 mars 2006</w:t>
      </w:r>
    </w:p>
    <w:p>
      <w:r>
        <w:t>IT: GE_GERICHTE ATAS/299/2006 del 22 marzo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#$%%%#&amp;''( )#&amp;**#&amp;''+ "") )" , ) " , , ,- . &amp;&amp; &amp;''+</w:t>
      </w:r>
    </w:p>
    <w:p>
      <w:r>
        <w:t>! "#$%&amp;# '()*+, -./0, #/##</w:t>
      </w:r>
    </w:p>
    <w:p>
      <w:r>
        <w:t>##</w:t>
      </w:r>
    </w:p>
    <w:p>
      <w:r>
        <w:t>''12</w:t>
      </w:r>
    </w:p>
    <w:p>
      <w:r>
        <w:t>/)</w:t>
      </w:r>
    </w:p>
    <w:p>
      <w:r>
        <w:t>34,,,3/$$. */3%* #&amp; "'</w:t>
      </w:r>
    </w:p>
    <w:p>
      <w:r>
        <w:t>12(' -2'' !"5</w:t>
      </w:r>
    </w:p>
    <w:p>
      <w:r>
        <w:t>62-7'</w:t>
      </w:r>
    </w:p>
    <w:p>
      <w:r>
        <w:t>727' 88''2 -9 ( ' '-8' ) ( !2(2' ( -' 1( * ! " :'*-9 '; - ' ?2(2''('' - )3 3 ! *1'2 - -2'( ( # = A/B0/#8&amp;/$ 8'(1'''81-'&amp; (2'' -''&gt;11''(?!/$$4(4='/$$. '' --C((#$B$#A8&amp;%$8 ?2-'1(4/48&amp; %$&gt;'(?'2E1' 21(+?0A,8&amp;/$ -2 ('8821- ( (2''&amp; 'F''' -G((?2 /$$A ''-?F'(''=F?#= 4%B%#A8&amp;A$&amp;(('''2- ?2F?' 8'(12'( =7&amp;</w:t>
      </w:r>
    </w:p>
    <w:p>
      <w:r>
        <w:t>")</w:t>
      </w:r>
    </w:p>
    <w:p>
      <w:r>
        <w:t>34,,,3/$$. *43%* #&amp; '7 ?'(?2'(#%=7 -'@82(2 /0= ' =7 '' ( ? ( ?2'( B&amp;.%&amp;#&amp;6&amp;# '@( 'C''F('-2 ?'.%(' 82(2-'722(('('(%@/$$$ : ;F'' '82(2?* --'(B'2E1'&amp; B&amp;#A&amp;/ )('-F''-I B2' 8'H' ( '' 1 (1( ( -'9 ='8'' B&amp;A#@'&amp;#&amp;8 ) (' -G @ ( (21- F 1- . K - 2 ( ' F '' '271 -G2 F (21- 2@' @(81- '(1-' &gt;(28 &gt;(( 8':&amp;A#@'&amp;/A/&amp;/ );&amp;''2-2-G2 FB- '(1-':8&amp;&amp;A/&amp;# )L) /$$4-&amp;#A4;&amp; .&amp; B-9 -G2(1-(''-B2/$$4( /%B,%%8&amp;/$ F''21(-2B29 4%B%#A8&amp;%$&amp;9F1- = ' F ' 2 ( '2E1' 8121H('-''27 (#= F-'1'- B''12&amp; 88 (B - B''12 /$$A 71' '@( 1-@228'F(2@' 2'-G(' 8('( 1-' ' &gt; 8 ( ?2 :6'88 #$$# ( '' '2E1'212'*"L#++/-&amp;#00M!#++0-&amp;4/4;&amp; '(2@(('2E1'*''(2-((1'8- F''?-22-G2&gt;1-&amp;</w:t>
      </w:r>
    </w:p>
    <w:p>
      <w:r>
        <w:t>34,,,3/$$. *.3%* "8(2 ('E=2&amp;</w:t>
      </w:r>
    </w:p>
    <w:p>
      <w:r>
        <w:t>NNNN</w:t>
      </w:r>
    </w:p>
    <w:p>
      <w:r>
        <w:t>" , )/ )" , ) " , ,</w:t>
      </w:r>
    </w:p>
    <w:p>
      <w:r>
        <w:t>012 3 4 56 7+&amp; 8 2</w:t>
      </w:r>
    </w:p>
    <w:p>
      <w:r>
        <w:t>#&amp; 2 ?88'82(2 ('-788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