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ATAS/299/2005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https://mcp.opencaselaw.ch/entscheid/ge_gerichte_ATAS_299_2005</w:t>
      </w:r>
    </w:p>
    <w:p>
      <w:r>
        <w:t>FR: GE_GERICHTE ATAS/299/2005 du 11 avril 2005</w:t>
      </w:r>
    </w:p>
    <w:p>
      <w:r>
        <w:t>IT: GE_GERICHTE ATAS/299/2005 del 11 aprile 2005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#=6) :#P $0 5( 6# =3 6' 5( 6) F )# 1% E &amp; #5## 6 6# (( ) ) #" 5) ) @;R#M;5=# J J%%$</w:t>
      </w:r>
    </w:p>
    <w:p>
      <w:r>
        <w:t># G(6#0 )# 6 F 6:)0 ()(# #8 9 # #= G(= )## )#"##6 )## =)P "9 G6 6 = (#5 # #( 6'# ( )##P 9 6 #: 6)0 @# ()(# # 6 # ))( )()) 9 "9 9 #- #"5) ) 66(#&amp;=3# ' )#'"0()(# (#(&gt; 6' =# E# ## = )## =) 3'66 =))G6) #)70/1+/%J/%I90</w:t>
      </w:r>
    </w:p>
    <w:p>
      <w:r>
        <w:t>:55#&amp;8</w:t>
      </w:r>
    </w:p>
    <w:p>
      <w:r>
        <w:t>&gt;@</w:t>
      </w:r>
    </w:p>
    <w:p>
      <w:r>
        <w:t>)# 8</w:t>
      </w:r>
    </w:p>
    <w:p>
      <w:r>
        <w:t>)#!</w:t>
      </w:r>
    </w:p>
    <w:p>
      <w:r>
        <w:t>6#5( 6)F#5#)G6#@)# 3 4 3)(#6:55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