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https://mcp.opencaselaw.ch/entscheid/ge_gerichte_ATAS_298_2007</w:t>
      </w:r>
    </w:p>
    <w:p>
      <w:r>
        <w:t>FR: GE_GERICHTE ATAS/298/2007 du 20 mars 2007</w:t>
      </w:r>
    </w:p>
    <w:p>
      <w:r>
        <w:t>IT: GE_GERICHTE ATAS/298/2007 del 20 marzo 2007</w:t>
      </w:r>
    </w:p>
    <w:p>
      <w:pPr>
        <w:pStyle w:val="Heading2"/>
      </w:pPr>
      <w:r>
        <w:t>Volltext</w:t>
      </w:r>
    </w:p>
    <w:p>
      <w:r>
        <w:t>!"#$%!%&amp;&amp;' (!%$)!%&amp;&amp;* ( ( + +(+ + ,- % %&amp; - %&amp;&amp;*</w:t>
      </w:r>
    </w:p>
    <w:p>
      <w:r>
        <w:t>!"#$%&amp;'(</w:t>
      </w:r>
    </w:p>
    <w:p>
      <w:r>
        <w:t>)</w:t>
      </w:r>
    </w:p>
    <w:p>
      <w:r>
        <w:t>) ** +,"!) - -(&amp;#$##'(</w:t>
      </w:r>
    </w:p>
    <w:p>
      <w:r>
        <w:t>)!"</w:t>
      </w:r>
    </w:p>
    <w:p>
      <w:r>
        <w:t>./01$.$%%&amp; -$.&amp;-</w:t>
      </w:r>
    </w:p>
    <w:p>
      <w:r>
        <w:t>+ .( #2 3-,')4+))5+66) +!,3-,'4) "- + !)")"()6( #6"($%%77#8($%%02 $2 $#)9$%%/ ",",' :( !)3-,' :4 ! () 5 +) + !, )!, ) 3-,'</w:t>
      </w:r>
    </w:p>
    <w:p>
      <w:r>
        <w:t>42 72 " +6!) 8) ! , )) ")" ;",+ ) $&amp;8)$%%05 ?!),") ) 7% ! $%%&amp; 3 :.0$B.$%%&amp;4 () ) )! ) 6! !!)6 ) ,," ! ,() !,) "() + ) 5 + !)"56 +!,)!,2?E) E@)'!")) ,,"E" " +6!)5 ) , ) ! "2 + + ")"; "58;2</w:t>
      </w:r>
    </w:p>
    <w:p>
      <w:r>
        <w:t>+ ( #2 ;(I;)8 34")"! 6")))" ' #J)$%%7 9) !," 08; )," ))(-," )0,,"))#&amp;8;3)2#)2 )0&amp; 42 :)5I) I") #&amp;8;, 96" " $A8($%%/3 *#7%#%&amp;4 ;( ,)"#76"( ,)));),!))) 9) "; 5 ) 8; )) I))) I") (E8;2 $2 6!"!)5+)20&amp;2$)294 9) D) ))),"(5I)2/127 ) !)' ?G!; ##(!9#1B7342 :!,"),8; I,')")92 72 ) ! ?" ,( !)" ?G!; 8 )! ) ","(),2 /2 )59) "E) 96" ",," 6" " ) ) ; ,))362 *1B907K *#$%970#42 )) )5 " ", "6) )8 ) 9""6 +!,))362 ) !))6(!$ ,2$0&amp;42," !))(;( ) )!))?", "5, ,+))" !))(3)2A2#42</w:t>
      </w:r>
    </w:p>
    <w:p>
      <w:r>
        <w:t>./01$.$%%&amp; -0.&amp;- !,)," ) !)'26)9,)G)E! ))9;) ),()&gt;) )!))?", "2 02 +,' ) ( )))",,) +) $0 2 " ) " 7% 8 ' )6) ,' 9 6" " 3:?NF?6 ) " 9 6" " , ( ,) , ( ") ) ) ,' , )( )8)5+(2</w:t>
      </w:r>
    </w:p>
    <w:p>
      <w:r>
        <w:t>;66'</w:t>
      </w:r>
    </w:p>
    <w:p>
      <w:r>
        <w:t>OP Q</w:t>
      </w:r>
    </w:p>
    <w:p>
      <w:r>
        <w:t>" )L</w:t>
      </w:r>
    </w:p>
    <w:p>
      <w:r>
        <w:t>9:</w:t>
      </w:r>
    </w:p>
    <w:p>
      <w:r>
        <w:t>,6! ,")&gt;)))6"E,)):")) I))5 I"!,;66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