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ATAS/298/2004 vom 28. April 2004</w:t>
      </w:r>
    </w:p>
    <w:p>
      <w:r>
        <w:t>GE Cour de justice, 2004-04-28, DE</w:t>
      </w:r>
    </w:p>
    <w:p>
      <w:r>
        <w:rPr>
          <w:b/>
        </w:rPr>
        <w:t xml:space="preserve">Quelle: </w:t>
      </w:r>
      <w:r>
        <w:t>https://mcp.opencaselaw.ch/entscheid/ge_gerichte_ATAS_298_2004</w:t>
      </w:r>
    </w:p>
    <w:p>
      <w:r>
        <w:t>FR: GE_GERICHTE ATAS/298/2004 du 28 avril 2004</w:t>
      </w:r>
    </w:p>
    <w:p>
      <w:r>
        <w:t>IT: GE_GERICHTE ATAS/298/2004 del 28 aprile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$%&amp;'($'((' $')&amp;$'((*</w:t>
      </w:r>
    </w:p>
    <w:p>
      <w:r>
        <w:t>+ ,+ ! - +! -!, *. /01 '&amp; 2 '((*</w:t>
      </w:r>
    </w:p>
    <w:p>
      <w:r>
        <w:t>3333333333</w:t>
      </w:r>
    </w:p>
    <w:p>
      <w:r>
        <w:t>-44,! ! - 5+!6,7,, !"#$%&amp;%'( ))*+</w:t>
      </w:r>
    </w:p>
    <w:p>
      <w:r>
        <w:t>,$%-./,%&amp;&amp;&amp; 0%,.0 4, $1 2 *3333333333+4*5$"/%5++6) 4) 70)() )+ 4) *5+1 %1 %% 5 %&amp;&amp;% 7+ 8) 4) 9: 7 * )0 ; 2 2 1 +)) ? (*5 %&amp;&amp;% 766) 70)() )+@)04'7 A6+ * *)68*))+6):4 7 *! B))) 870)() )+)4 9:1 -1 $. (*5 %&amp;&amp;% 7+ )C+ 4' **)) *)' =0 D B4+ 87 +) 44+:)8 4) $# 87 4 7E: )8 +) 4 +) 94))) () *)' 4 +1 ) F 4+() )) ** +5) 1=*+ )))))()(*78))) )*1 .1 4+() $-6+()%&amp;&amp;-7 C ( 8*) 7*!B)))470)() )+46)8 )*) )B+F7 *! B)))1*!B)))8)47+7!4*)+ 4G)*)+F +:)!6):44 7)87F **+ ) + 4)1</w:t>
      </w:r>
    </w:p>
    <w:p>
      <w:r>
        <w:t>-, $1 )6+ +4):++ ) ) H5 %&amp;&amp;&amp;@ A+():$C()%&amp;&amp;-I+* )6)) *5 )4)) *) 70)() )+1 74' *6)+:)4 )4))():C87-$ +*5%&amp;&amp;% +: 4))48C: )74F4 ) +) * )6)) ) 7+ 6) 4+) F +*) +)))):)@ &lt;$%#.H#) 1$$%$-?H) 1 $D 61 +:* )4)) )) ) ?% )+ $ A1 4+ )):+8B*)+F*)' )4)) $"C) $"/" ':*70)() )+ $#C()$"H$@)04' A ():C87-$ +*5%&amp;&amp;%1 )4))+: ')+ )1</w:t>
      </w:r>
    </w:p>
    <w:p>
      <w:r>
        <w:t>,$%-./,%&amp;&amp;&amp; 0-,.0</w:t>
      </w:r>
    </w:p>
    <w:p>
      <w:r>
        <w:t>()4+5 4+)8):()7:))C ))) %% (*5 $".$ @A ++ * )6)+ 87 )5 )++))+ '$J%&amp;&amp;-))8 **))(F)6+ +70)() )+ @611$1/H1$19)66%A16*+*F71-1- )4)))) ) $.(*5%&amp;&amp;%* )6)+ ():$J%&amp;&amp;-4+) )(7+(): ) 4+)+ 4 ( **)) *)' 70)() )+++*) 766))5 )8) '*4+41</w:t>
      </w:r>
    </w:p>
    <w:p>
      <w:r>
        <w:t>4)C+*4)(56*+*B )H" ?. =44)51 %1=7)%$)+$ 7+0 ) 74')8 ) &lt;+ + B *! B))) )0 5) 4 B )()+)(*4)(B95)4+ )44 *+)F 6) 7*6)1)6+ + ++:+ *4+ +4*6+ + 7+) 7+ ) )(F ) *!B)))@61)$. A1</w:t>
      </w:r>
    </w:p>
    <w:p>
      <w:r>
        <w:t>&lt;): *4+ +4*+ )+7 *) *!B)))470)() )+ %"(*5$"#H@)0 4'2 A8))+*+)B9)( *!B)))@61 ) % 2 D 9)66 $&amp;&amp;$ )) *) *! B))) 4 70)() )+ K 2 K (5 C87 -$ +*5%&amp;&amp;-A1</w:t>
      </w:r>
    </w:p>
    <w:p>
      <w:r>
        <w:t>74'6 8*))+46): +:) +*++ 72 1 7 +8 F 5 )87))*+6+7) 74)14+ +:) +**4L@1?"M A1</w:t>
      </w:r>
    </w:p>
    <w:p>
      <w:r>
        <w:t>! - ,4 ,+ ! - +! -!,</w:t>
      </w:r>
    </w:p>
    <w:p>
      <w:r>
        <w:t>/8 9 : 5/ %;' -</w:t>
      </w:r>
    </w:p>
    <w:p>
      <w:r>
        <w:t>,$%-./,%&amp;&amp;&amp; 0.,.0 8</w:t>
      </w:r>
    </w:p>
    <w:p>
      <w:r>
        <w:t>$1 L)D 8</w:t>
      </w:r>
    </w:p>
    <w:p>
      <w:r>
        <w:t>$1 CD %1 )84+ :)D -1 6* 4) 87 4( 6* 4+ G +) -&amp; C ' )6)) 4 4) ** + + )5 6+ + =9N)O968) H H&amp;&amp;.</w:t>
      </w:r>
    </w:p>
    <w:p>
      <w:r>
        <w:t>) B*4)1 +) 4 G 4:+1 *+*) )P A ) )8 B*8 +)) +)5))4 +)) 8+D 5A B4 4 8 *)6 ) )* 4() * +))D A 4 ): 4+1 =) *+*) ) 4 ) ++* +*++ A 5A A )0 )56+ + 44*)'87) ( +)(51*+*) *)*! 4( 8) C) )) 8 +)) 8+ 7(44 8++B4+ )+@1$-%$&amp;H$&amp;?A1</w:t>
      </w:r>
    </w:p>
    <w:p>
      <w:r>
        <w:t>:66)P</w:t>
      </w:r>
    </w:p>
    <w:p>
      <w:r>
        <w:t>Q) 2</w:t>
      </w:r>
    </w:p>
    <w:p>
      <w:r>
        <w:t>+) P</w:t>
      </w:r>
    </w:p>
    <w:p>
      <w:r>
        <w:t>)</w:t>
      </w:r>
    </w:p>
    <w:p>
      <w:r>
        <w:t>4)6* 4+G)6)+B4)))87F766)6+ + )4:66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