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ATAS/297/2018 vom 4. September 2006</w:t>
      </w:r>
    </w:p>
    <w:p>
      <w:r>
        <w:t>GE Cour de justice, 2006-09-04, FR</w:t>
      </w:r>
    </w:p>
    <w:p>
      <w:r>
        <w:rPr>
          <w:b/>
        </w:rPr>
        <w:t xml:space="preserve">Quelle: </w:t>
      </w:r>
      <w:r>
        <w:t>https://mcp.opencaselaw.ch/entscheid/ge_gerichte_ATAS_297_2018</w:t>
      </w:r>
    </w:p>
    <w:p>
      <w:r>
        <w:t>FR: GE_GERICHTE ATAS/297/2018 du 4 septembre 2006</w:t>
      </w:r>
    </w:p>
    <w:p>
      <w:r>
        <w:t>IT: GE_GERICHTE ATAS/297/2018 del 4 settembre 2006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w:t>
      </w:r>
    </w:p>
    <w:p>
      <w:r>
        <w:t>A/169/2017 - 13/28 -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de la recourante à une rente d'invalidité, singulièrement sur l'évaluation de sa capacité de travail.</w:t>
      </w:r>
    </w:p>
    <w:p>
      <w:r>
        <w:rPr>
          <w:b/>
        </w:rPr>
        <w:t>E. 5</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w:t>
      </w:r>
    </w:p>
    <w:p>
      <w:r>
        <w:t>A/169/2017 - 14/28 -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7</w:t>
      </w:r>
    </w:p>
    <w:p>
      <w:r>
        <w:t>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w:t>
      </w:r>
    </w:p>
    <w:p>
      <w:r>
        <w:t>A/169/2017 - 15/28 -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 2013 consid. 5).</w:t>
      </w:r>
    </w:p>
    <w:p>
      <w:r>
        <w:rPr>
          <w:b/>
        </w:rPr>
        <w:t>E. 8</w:t>
      </w:r>
    </w:p>
    <w:p>
      <w:r>
        <w:t>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w:t>
      </w:r>
    </w:p>
    <w:p>
      <w:r>
        <w:rPr>
          <w:b/>
        </w:rPr>
        <w:t>E. 9</w:t>
      </w:r>
    </w:p>
    <w:p>
      <w:r>
        <w:t>Dans un arrêt récent (ATF 141 V 281), le Tribunal fédéral a abandonné la présomption qui prévalait jusqu’à ce jour, selon laquelle les syndromes du type troubles somatoformes douloureux et affections psychosomatiques assimilées</w:t>
      </w:r>
    </w:p>
    <w:p>
      <w:r>
        <w:t>A/169/2017 - 16/28 -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w:t>
      </w:r>
    </w:p>
    <w:p>
      <w:r>
        <w:t>A/169/2017 - 17/28 -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w:t>
      </w:r>
    </w:p>
    <w:p>
      <w:r>
        <w:t>A/169/2017 - 18/28 -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w:t>
      </w:r>
    </w:p>
    <w:p>
      <w:r>
        <w:rPr>
          <w:b/>
        </w:rPr>
        <w:t>E. 10</w:t>
      </w:r>
    </w:p>
    <w:p>
      <w:r>
        <w:t>La jurisprudence développée au sujet des troubles somatoformes douloureux s'applique dorénavant à toutes les maladies psychiques (ATF 143 V 409; 143 V 418)).</w:t>
      </w:r>
    </w:p>
    <w:p>
      <w:r>
        <w:rPr>
          <w:b/>
        </w:rPr>
        <w:t>E. 11</w:t>
      </w:r>
    </w:p>
    <w:p>
      <w:r>
        <w:t>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w:t>
      </w:r>
    </w:p>
    <w:p>
      <w:r>
        <w:t>A/169/2017 - 19/28 -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w:t>
      </w:r>
    </w:p>
    <w:p>
      <w:r>
        <w:t>A/169/2017 - 20/28 -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I.648/03 du 18 septembre 2004 consid. 5.1.3 et 5.1.4).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w:t>
      </w:r>
    </w:p>
    <w:p>
      <w:r>
        <w:t>A/169/2017 - 21/28 -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9C_581/2007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I.244/05 du 3 mai 2006 consid. 2.1).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w:t>
      </w:r>
    </w:p>
    <w:p>
      <w:r>
        <w:t>A/169/2017 - 22/28 -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 du Tribunal fédéral 9C_1035/2009 du 22 juin 2010 consid. 4.1, in SVR 2011 IV n° 6 p. 17; arrêt du Tribunal fédéral 9C_833/2007 du 4 juillet 2008, in Plädoyer 2009/1 p. 70; arrêt du Tribunal fédéral des assurances I 35/03 du 24 octobre 2003 consid. 4.3 et les références, in Plädoyer 2004/3 p. 64; arrêt du Tribunal fédéral 9C_512/2013 du 16 janvier 2014 consid. 5.2.1).</w:t>
      </w:r>
    </w:p>
    <w:p>
      <w:r>
        <w:rPr>
          <w:b/>
        </w:rPr>
        <w:t>E. 12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quand il est fondé uniquement sur une question restée complètement non instruite jusqu'ici, lorsqu'il s'agit de préciser un point de l'expertise ordonnée par l'administration ou de demander un complément à l'expert</w:t>
      </w:r>
    </w:p>
    <w:p>
      <w:r>
        <w:t>A/169/2017 - 23/28 - (ATF 137 V 210 consid. 4.4.1.3 et 4.4.1.4; SVR 2010 IV n. 49 p. 151, consid. 3.5; arrêt du Tribunal fédéral 8C_760/2011 du 26 janvier 2012 consid. 3).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 Lorsqu’une expertise ne permet pas une appréciation concluante du cas à l'aune des indicateurs déterminants développés par la nouvelle jurisprudence en lien avec les troubles somatoformes douloureux et d’autres syndromes somatiques dont l'étiologie est incertaine, un renvoi à l’administration pour instruction complémentaire et nouvelle décision est possible (arrêt du Tribunal fédéral 8C_219/2015 du 12 octobre 2015 consid. 5.4).</w:t>
      </w:r>
    </w:p>
    <w:p>
      <w:r>
        <w:rPr>
          <w:b/>
        </w:rPr>
        <w:t>E. 13</w:t>
      </w:r>
    </w:p>
    <w:p>
      <w:r>
        <w:t>Les frais qui découlent de la mise en œuvre d'une expertise judiciaire pluridisciplinaire confiée à un Centre d'observation médicale de l'assurance- invalidité (COMAI) peuvent le cas échéant être mis à la charge de l'assurance- invalidité (cf. ATF 139 V 496 consid. 4.3). En effet, lorsque l'autorité judiciaire de première instance décide de confier la réalisation d'une expertise judiciaire pluridisciplinaire à un COMAI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 bis LAI, mais des frais relatifs à la procédure administrative au sens de l'art. 45 LPGA qui doivent être pris en charge par l'assurance-invalidité (arrêt du Tribunal fédéral 8C_312/2016 du 13 mars 2017 consid. 6.2). Cette règle, qu'il convient également d'appliquer dans son principe aux expertises judiciaires mono- et bidisciplinaires (cf. ATF 139 V 349 consid. 5.4),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 laissé ouverte une ou plusieurs</w:t>
      </w:r>
    </w:p>
    <w:p>
      <w:r>
        <w:t>A/169/2017 - 24/28 - questions nécessaires à l'appréciation de la situation médicale ou lorsqu'elle a pris en considération une expertise qui ne remplissait manifestement pas les exigences jurisprudentielles relatives à la valeur probante de ce genre de documents (voir par exemple arrêt du Tribunal fédéral 8C_71/2013 du 27 juin 2013 consid. 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précité consid. 4.4; arrêt du Tribunal fédéral 8C_312/2016 du 13 mars 2017 consid. 6.3).</w:t>
      </w:r>
    </w:p>
    <w:p>
      <w:r>
        <w:rPr>
          <w:b/>
        </w:rPr>
        <w:t>E. 14</w:t>
      </w:r>
    </w:p>
    <w:p>
      <w:r>
        <w:t>Dans l’ensemble, le comportement de l’assurée vous semble-t-il cohérent ? Pourquoi ?</w:t>
      </w:r>
    </w:p>
    <w:p>
      <w:r>
        <w:rPr>
          <w:b/>
        </w:rPr>
        <w:t>E. 15</w:t>
      </w:r>
    </w:p>
    <w:p>
      <w:r>
        <w:t>Quels ont été les traitements entrepris et avec quel succès (évolution et résultats des thérapies) ?</w:t>
      </w:r>
    </w:p>
    <w:p>
      <w:r>
        <w:rPr>
          <w:b/>
        </w:rPr>
        <w:t>E. 16</w:t>
      </w:r>
    </w:p>
    <w:p>
      <w:r>
        <w:t>L’assuré-e a-t-il-elle fait preuve de résistance à l’égard des traitements proposés ? La compliance est-elle bonne ?</w:t>
      </w:r>
    </w:p>
    <w:p>
      <w:r>
        <w:rPr>
          <w:b/>
        </w:rPr>
        <w:t>E. 17</w:t>
      </w:r>
    </w:p>
    <w:p>
      <w:r>
        <w:t>Dans quelle mesure les traitements ont-ils été mis à profit ou négligés ?</w:t>
      </w:r>
    </w:p>
    <w:p>
      <w:r>
        <w:rPr>
          <w:b/>
        </w:rPr>
        <w:t>E. 18</w:t>
      </w:r>
    </w:p>
    <w:p>
      <w:r>
        <w:t>Les limitations du niveau d’activité sont-elles uniformes dans tous les domaines (professionnel mais aussi personnel) ? Quel est le niveau d’activité sociale et comment a-t-il évolué depuis la survenance de l’atteinte à la santé ?</w:t>
      </w:r>
    </w:p>
    <w:p>
      <w:r>
        <w:rPr>
          <w:b/>
        </w:rPr>
        <w:t>E. 19</w:t>
      </w:r>
    </w:p>
    <w:p>
      <w:r>
        <w:t>Mentionner, pour chaque diagnostic posé, les limitations fonctionnelles qu’il entraîne, a) dans l’activité habituelle b) dans une activité adaptée.</w:t>
      </w:r>
    </w:p>
    <w:p>
      <w:r>
        <w:rPr>
          <w:b/>
        </w:rPr>
        <w:t>E. 20</w:t>
      </w:r>
    </w:p>
    <w:p>
      <w:r>
        <w:t>Mentionner globalement les conséquences des divers diagnostics retenus sur la capacité de travail de l’assuré-e, en pourcent, a) dans l’activité habituelle b) dans une activité adaptée.</w:t>
      </w:r>
    </w:p>
    <w:p>
      <w:r>
        <w:rPr>
          <w:b/>
        </w:rPr>
        <w:t>E. 21</w:t>
      </w:r>
    </w:p>
    <w:p>
      <w:r>
        <w:t>Dater la survenance de l’incapacité de travail durable, le cas échéant, indiquer l'évolution de son taux et décrire son évolution.</w:t>
      </w:r>
    </w:p>
    <w:p>
      <w:r>
        <w:t>A/169/2017 - 28/28 -</w:t>
      </w:r>
    </w:p>
    <w:p>
      <w:r>
        <w:rPr>
          <w:b/>
        </w:rPr>
        <w:t>E. 22</w:t>
      </w:r>
    </w:p>
    <w:p>
      <w:r>
        <w:t>Évaluer l'exigibilité, en pourcent, d'une activité lucrative adaptée, indiquer depuis quand une telle activité est exigible et quel est le domaine d'activité adapté.</w:t>
      </w:r>
    </w:p>
    <w:p>
      <w:r>
        <w:rPr>
          <w:b/>
        </w:rPr>
        <w:t>E. 23</w:t>
      </w:r>
    </w:p>
    <w:p>
      <w:r>
        <w:t>Dire s'il y a une diminution de rendement et la chiffrer.</w:t>
      </w:r>
    </w:p>
    <w:p>
      <w:r>
        <w:rPr>
          <w:b/>
        </w:rPr>
        <w:t>E. 24</w:t>
      </w:r>
    </w:p>
    <w:p>
      <w:r>
        <w:t>Évaluer la possibilité d'améliorer la capacité de travail par des mesures médicales. Indiquer quelles seraient les propositions thérapeutiques et leur influence sur la capacité de travail.</w:t>
      </w:r>
    </w:p>
    <w:p>
      <w:r>
        <w:rPr>
          <w:b/>
        </w:rPr>
        <w:t>E. 25</w:t>
      </w:r>
    </w:p>
    <w:p>
      <w:r>
        <w:t>Formuler un pronostic global.</w:t>
      </w:r>
    </w:p>
    <w:p>
      <w:r>
        <w:rPr>
          <w:b/>
        </w:rPr>
        <w:t>E. 26</w:t>
      </w:r>
    </w:p>
    <w:p>
      <w:r>
        <w:t>a) Êtes-vous d’accord avec les constatations et conclusions du volet psychiatrique de l’expertise de la CRR du 16 août 2016 ? Si non, pourquoi ? b) Êtes-vous d’accord avec les constatations et conclusions des avis des 14 mars 2017, 18 juillet 2017 et 12 septembre 2017 de la Dre P______ ? Si non, pourquoi ?</w:t>
      </w:r>
    </w:p>
    <w:p>
      <w:r>
        <w:rPr>
          <w:b/>
        </w:rPr>
        <w:t>E. 27</w:t>
      </w:r>
    </w:p>
    <w:p>
      <w:r>
        <w:t>Faire toute autre remarque utile. V. Invite l’expert à déposer un rapport en trois exemplaires à la chambre de céans. VI. Réserve le fond.</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