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ATAS/297/2010 vom 18. März 2010</w:t>
      </w:r>
    </w:p>
    <w:p>
      <w:r>
        <w:t>GE Cour de justice, 2010-03-18, FR</w:t>
      </w:r>
    </w:p>
    <w:p>
      <w:r>
        <w:rPr>
          <w:b/>
        </w:rPr>
        <w:t xml:space="preserve">Quelle: </w:t>
      </w:r>
      <w:r>
        <w:t>https://mcp.opencaselaw.ch/entscheid/ge_gerichte_ATAS_297_2010</w:t>
      </w:r>
    </w:p>
    <w:p>
      <w:r>
        <w:t>FR: GE_GERICHTE ATAS/297/2010 du 18 mars 2010</w:t>
      </w:r>
    </w:p>
    <w:p>
      <w:r>
        <w:t>IT: GE_GERICHTE ATAS/297/2010 del 18 marzo 2010</w:t>
      </w:r>
    </w:p>
    <w:p>
      <w:pPr>
        <w:pStyle w:val="Heading2"/>
      </w:pPr>
      <w:r>
        <w:t>Volltext</w:t>
      </w:r>
    </w:p>
    <w:p>
      <w:r>
        <w:t>Siégeant : Karine STECK, Présidente; Maria GOMEZ et Evelyne BOUCHAARA, Juges assesseurs</w:t>
      </w:r>
    </w:p>
    <w:p>
      <w:r>
        <w:t>REPUBLIQUE ET</w:t>
      </w:r>
    </w:p>
    <w:p>
      <w:r>
        <w:t>CANTON DE GENEVE POUVOIR JUDICIAIRE</w:t>
      </w:r>
    </w:p>
    <w:p>
      <w:r>
        <w:t>A/572/2010 ATAS/297/2010 ARRET DU TRIBUNAL CANTONAL DES ASSURANCES SOCIALES Chambre 3 du 18 mars 2010</w:t>
      </w:r>
    </w:p>
    <w:p>
      <w:r>
        <w:t>En la cause Madame B_______, domiciliée à ONEX recourante</w:t>
      </w:r>
    </w:p>
    <w:p>
      <w:r>
        <w:t>contre OFFICE CANTONAL DE L'EMPLOI, Service juridique, Glacis- de-Rive 6, GENEVE intimé</w:t>
      </w:r>
    </w:p>
    <w:p>
      <w:r>
        <w:t>A/572/2010 - 2/2 -</w:t>
      </w:r>
    </w:p>
    <w:p>
      <w:r>
        <w:t>Vu la décision sur opposition rendue par l’Office cantonal de l’emploi (OCE) le 7 janvier 2010 à l’encontre de Madame B_______, Vu le recours interjeté par l’intéressée auprès du Tribunal de céans le 11 février 2010, Vu la réponse de l’intimé du 24 février 2010, Vu l'audience de comparution personnelle des parties du 18 mars 2010, Attendu qu'à cette dernière audience, après que l’intimé a fait remarquer que le recours était tardif, l’assurée a indiqué qu’elle le retirait,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