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ATAS/297/2006 vom 23. März 2006</w:t>
      </w:r>
    </w:p>
    <w:p>
      <w:r>
        <w:t>GE Cour de justice, 2006-03-23, DE</w:t>
      </w:r>
    </w:p>
    <w:p>
      <w:r>
        <w:rPr>
          <w:b/>
        </w:rPr>
        <w:t xml:space="preserve">Quelle: </w:t>
      </w:r>
      <w:r>
        <w:t>https://mcp.opencaselaw.ch/entscheid/ge_gerichte_ATAS_297_2006</w:t>
      </w:r>
    </w:p>
    <w:p>
      <w:r>
        <w:t>FR: GE_GERICHTE ATAS/297/2006 du 23 mars 2006</w:t>
      </w:r>
    </w:p>
    <w:p>
      <w:r>
        <w:t>IT: GE_GERICHTE ATAS/297/2006 del 23 marzo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$%&amp;''$'&amp;&amp;( $')*$'&amp;&amp;+ !!, - !.- -! / 0 1 # '1 '&amp;&amp;+</w:t>
      </w:r>
    </w:p>
    <w:p>
      <w:r>
        <w:t>!!!!!!!!!!" #$% &amp; '% ( (# )'%((*%+,</w:t>
      </w:r>
    </w:p>
    <w:p>
      <w:r>
        <w:t>%</w:t>
      </w:r>
    </w:p>
    <w:p>
      <w:r>
        <w:t>% ,,</w:t>
      </w:r>
    </w:p>
    <w:p>
      <w:r>
        <w:t>) --</w:t>
      </w:r>
    </w:p>
    <w:p>
      <w:r>
        <w:t>"( ./0"$%123"4244</w:t>
      </w:r>
    </w:p>
    <w:p>
      <w:r>
        <w:t>45 %#'</w:t>
      </w:r>
    </w:p>
    <w:p>
      <w:r>
        <w:t>6172262773 +261+</w:t>
      </w:r>
    </w:p>
    <w:p>
      <w:r>
        <w:t># 2 8 !!!!!!!!!!" %% 98" ' !!!!!!!!!! 4/:3" ( ;#%"%&amp;'## 8) 25%94//1"(%?8'%'&amp;%#()(%@ ($ " ;; ( #9 %4//E$##%(#%B ()+&amp;(%'+('(#+%?#$%(4%94//3% #%'57&amp;#94//3@ 9;'('(C, D"$F%(2/#4///"$(% (#$%#%%&gt;%'$)'%&amp;.'?) $ #$'#%()%%%&amp;('@ )$B%%#$'#%") "$('(21&amp;2774"('? )'(#+%?#$%(4%94//3%#%'(%#$@ "$(45%92775" !!!!!!!!!!"($##'(+ A %G()'%% (%'($%%%(#(''&amp;((@ "$('(22&amp;2773") %#'8)).&amp;%$ ( 2B# # &amp;% %;% ( ('" $'% 8) '&amp;%$$%)%$();;%$;@ 27#2773")';#'$$%?('(22&amp;2773@ "$('(44%92773") ;#'('(22&amp;2773 %;'('%9);;%$;@ 41 &amp;#9 2773" )' %&gt;%' % %% (' (#(%$'9#%%%%();;%$;@ $&gt; &amp;277:+%$'%'$&gt; %%?$$%@</w:t>
      </w:r>
    </w:p>
    <w:p>
      <w:r>
        <w:t>6172262773 +561+ ! ! H%I35I5(;'('$% 8H?H&amp;($'&amp;@ )%8);%H%#'/#277:@ ;%(B(%%8% %@ ;#'#%?&gt;$(%%(9;'('(" %(%?(('$"#F#8$'(%9&gt;%"$%% 8A(B($B&gt;%;%C ,44730(I2@4/E/ $I54E(I29D@ %%H$B(B8H%#'(#8H%%(( '%%(HF%#$'%'@ )&gt;%;(B(((('$?A%(4)377;I</w:t>
      </w:r>
    </w:p>
    <w:p>
      <w:r>
        <w:t>6172262773 +161+</w:t>
      </w:r>
    </w:p>
    <w:p>
      <w:r>
        <w:t>-,-"</w:t>
      </w:r>
    </w:p>
    <w:p>
      <w:r>
        <w:t>- -- -- -J # 32 4 5 67 8+' " 4I (%(('(/#277:(H ($(H%%( (I 2I '9&gt;%I 5I .(KI 1I (# H%#' ? &amp; % ## ( ,I4)377I++ ? %% ( $%$%?;%('$I 3I %8$8%%L('$"$%$&amp;%;#% $'%F%(('(57&gt;(B%;%$$##(' ('9;'('("-AMNA;8:":771</w:t>
      </w:r>
    </w:p>
    <w:p>
      <w:r>
        <w:t>" %L#$I('$%F%$ %"8('%%8'%H&amp;$$ (8'%'L$'('%C%I452"47:%47EDI</w:t>
      </w:r>
    </w:p>
    <w:p>
      <w:r>
        <w:t>&lt;;;B</w:t>
      </w:r>
    </w:p>
    <w:p>
      <w:r>
        <w:t>,,</w:t>
      </w:r>
    </w:p>
    <w:p>
      <w:r>
        <w:t>$'(%</w:t>
      </w:r>
    </w:p>
    <w:p>
      <w:r>
        <w:t>O- O $;#($'%F%%%;'L$%8H?H;;;'(' ($&lt;;;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