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ATAS/297/2004 vom 28. April 2004</w:t>
      </w:r>
    </w:p>
    <w:p>
      <w:r>
        <w:t>GE Cour de justice, 2004-04-28, DE</w:t>
      </w:r>
    </w:p>
    <w:p>
      <w:r>
        <w:rPr>
          <w:b/>
        </w:rPr>
        <w:t xml:space="preserve">Quelle: </w:t>
      </w:r>
      <w:r>
        <w:t>https://mcp.opencaselaw.ch/entscheid/ge_gerichte_ATAS_297_2004</w:t>
      </w:r>
    </w:p>
    <w:p>
      <w:r>
        <w:t>FR: GE_GERICHTE ATAS/297/2004 du 28 avril 2004</w:t>
      </w:r>
    </w:p>
    <w:p>
      <w:r>
        <w:t>IT: GE_GERICHTE ATAS/297/2004 del 28 aprile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$%&amp;'($%))) $&amp;)*$&amp;++'</w:t>
      </w:r>
    </w:p>
    <w:p>
      <w:r>
        <w:t>, -, ! . ,! .!- '/ 012 &amp;( 3 &amp;++'</w:t>
      </w:r>
    </w:p>
    <w:p>
      <w:r>
        <w:t>- 4.- - ! "#! $% &amp; '()</w:t>
      </w:r>
    </w:p>
    <w:p>
      <w:r>
        <w:t>*'!&amp;&amp;$+'+!&amp;++</w:t>
      </w:r>
    </w:p>
    <w:p>
      <w:r>
        <w:t>! !- ! . 5.- !. -. !&amp;,-./!0123433</w:t>
      </w:r>
    </w:p>
    <w:p>
      <w:r>
        <w:t>45 "</w:t>
      </w:r>
    </w:p>
    <w:p>
      <w:r>
        <w:t>%467% , 6- *'!8+! ,+!+ + &amp; 8 9 '&amp;+ $+ :! ;! ! +!+ !+! &amp; &amp; &amp; !+:+!' &amp; '!8+!+! !:+&gt; ?*'$'&amp;+'!+!+&amp;' ' +&amp;'&amp;!&amp;*9 +&amp; !+:+!' +:'= @&gt;!&amp;30:8 3551++!&amp; !+ '$ : '+' &amp;&amp; &amp; !+:+!' +:'!!++ !68!+ !+!+! &amp; : :!&amp;*!+:+!'&amp;'&amp;!= -! &amp; 32 C': + 355D +8 C'&amp;' &amp; AE B C+ ' @&gt;! &amp; ++ $ : !+ ' &amp; *!+:+!' +:'!!++ !+!+!&amp; :&amp;*!+:+!'&amp;'&amp;!= *+ &amp;+ :, !+! $ : :! &amp; *!+:+!' +:' 8!+ &amp;:+! -! +&amp;' ' :!&amp;*!+:+!'+&amp;'&amp;!= + ! &gt;:+&amp;!+A+% !&amp;4/:8 4222++ @!' C ' *'!8+!,+!+ ! !!&amp;'++= -!&amp;42H!4224E !+!&amp;+ +! @!' *'!8+!,+!+ = *+ +&amp;' ' $ $+C+!+ &amp; *!+:+!' &amp; '&amp;+ ! +' &amp; *'!8+!,+!+ +!&amp;!+!+ +!+ &amp; : ;! &amp;'@? '!' + % &amp;'++ ! ' C % ? &amp; !+!+ = *+ :;'?++ +! !+'!+ 9 C+&amp;&amp;'! + +&amp;'&amp;+:+!&amp;H; &amp;&amp;'++! ' C &amp; !+!+ : I ! 3550 ! 3557 $+*; +! 8@ +&amp;+$$+! + '9&amp; &amp;'+++ '$!,&gt;! '! !+C&amp;!!!= &amp; ! + + *+! ' '? +! +!&amp; C JJJJJJJJJJ ! ! '!+! ''?*'!8+!,+!+ &amp; 8&amp;E F3G.22G222F%&amp;!&amp;03!8 4224= *? +! &amp; + &amp;'! &amp; 3/ + 4220 + 8 ' ? *'!8+!,+!+ !!&amp;E F3D/G42D/2= 4D@:+ 422/+!? !+C+!+&amp;&amp;'!&amp;.&amp;'8 4220 8 ' ? *'!8+! ,+!+ &amp; E F 42G0/0.2 ; +&amp;+!' -! '' !+ = !!!!&amp;!+!+ +!+ ;' *'!8+!,+!+ !&amp;E F3G45.G//D32C +!+!' -! !+ +=</w:t>
      </w:r>
    </w:p>
    <w:p>
      <w:r>
        <w:t>%.67%</w:t>
      </w:r>
    </w:p>
    <w:p>
      <w:r>
        <w:t>!.- .-</w:t>
      </w:r>
    </w:p>
    <w:p>
      <w:r>
        <w:t>'!&amp;! %&amp;:!++!&amp; !+ :+ * &gt;+!+@&amp;+++ AB= C '!?* -!&amp; +8C'&amp;' &amp; &amp;42H!4224+ *&gt;++! &amp; &amp;'! + + '&amp;+ ! +' :+! &amp;H ; &amp; &amp;'++ ! ' C &amp; !+!+ : I ! 3550 ! 3557 $ + *'!+! &amp; +! &amp; '&amp; ? '9 &amp; !+!+ ! &amp; ' &amp; !+!+ +!+ -= *+! !+'!+ CC!' +8&amp;' &amp;:+!'$8@!= !+ ! ;! 8! !+! &gt;+ &amp; + + ' +&amp;+!' ? !+! &amp; &amp;' '&amp; ! A !F D5) B= +8&amp;'*! !+ +C :' C JJJJJJJJJJ&amp; =</w:t>
      </w:r>
    </w:p>
    <w:p>
      <w:r>
        <w:t>%167%</w:t>
      </w:r>
    </w:p>
    <w:p>
      <w:r>
        <w:t>! . -6 -, ! . ,! .!-</w:t>
      </w:r>
    </w:p>
    <w:p>
      <w:r>
        <w:t>07 8 9 :# %;&amp; .</w:t>
      </w:r>
    </w:p>
    <w:p>
      <w:r>
        <w:t>3F !9 !+&amp; &amp;$!!!&amp;!+!+ +!+ &amp;H *'!8+! ,+!+ :&amp;'&amp;++?!+!+ &amp; !'3550?3557+!E F540G5/..2F%C +&amp;++! !+C E F33G3..40!+!' -! !+ E F012G0/701F%= 4F !?*'!8+!,+!+ &amp;$*+!!+ !&amp;:8@!= /F &amp;?: ?*'!8+!,+!+ &amp;E F3G222F%? !+! &amp; !++!+? C +!&amp;'= .F C !+ &amp; $* :! C ! '! -! &amp; &amp;'+ &amp; 02 @ &amp; 'F '+ &amp;+!M B +&amp;+$ 9!!$&amp;'++ !&amp;'+ 8!+ +!&amp;&amp;'++ !!$'= 8B 9 $ !+C + !+ :+ &amp;&amp; !! ! &amp;'++= B ! +&gt;! &amp; '!!F (+ '+ !+! ! + ''! '' ' !! B 8B ! B +%&amp; +8C'&amp;' &amp; ! !+ CC+ M</w:t>
      </w:r>
    </w:p>
    <w:p>
      <w:r>
        <w:t>N+&amp; "</w:t>
      </w:r>
    </w:p>
    <w:p>
      <w:r>
        <w:t>'+&amp;!M</w:t>
      </w:r>
    </w:p>
    <w:p>
      <w:r>
        <w:t>+</w:t>
      </w:r>
    </w:p>
    <w:p>
      <w:r>
        <w:t>%767% +C &amp; '! -!!!+C+'9 !+9'&amp;+ ' ++$*?*CC+C'&amp;' &amp; + &gt; 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