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ATAS/296/2007 vom 20. März 2007</w:t>
      </w:r>
    </w:p>
    <w:p>
      <w:r>
        <w:t>GE Cour de justice, 2007-03-20, DE</w:t>
      </w:r>
    </w:p>
    <w:p>
      <w:r>
        <w:rPr>
          <w:b/>
        </w:rPr>
        <w:t xml:space="preserve">Quelle: </w:t>
      </w:r>
      <w:r>
        <w:t>https://mcp.opencaselaw.ch/entscheid/ge_gerichte_ATAS_296_2007</w:t>
      </w:r>
    </w:p>
    <w:p>
      <w:r>
        <w:t>FR: GE_GERICHTE ATAS/296/2007 du 20 mars 2007</w:t>
      </w:r>
    </w:p>
    <w:p>
      <w:r>
        <w:t>IT: GE_GERICHTE ATAS/296/2007 del 20 marzo 2007</w:t>
      </w:r>
    </w:p>
    <w:p>
      <w:pPr>
        <w:pStyle w:val="Heading2"/>
      </w:pPr>
      <w:r>
        <w:t>Volltext</w:t>
      </w:r>
    </w:p>
    <w:p>
      <w:r>
        <w:t>!!"# #$$% &amp; #'% #$$( &amp; &amp;) )&amp;) ) *+ # #$ + #$$(</w:t>
      </w:r>
    </w:p>
    <w:p>
      <w:r>
        <w:t>! "#$%&amp;'#( )* '+,!-$#./0122!344+</w:t>
      </w:r>
    </w:p>
    <w:p>
      <w:r>
        <w:t>5$5#</w:t>
      </w:r>
    </w:p>
    <w:p>
      <w:r>
        <w:t>$#5 6666666666 !-(7$6666666666 !8+40</w:t>
      </w:r>
    </w:p>
    <w:p>
      <w:r>
        <w:t>#%9:</w:t>
      </w:r>
    </w:p>
    <w:p>
      <w:r>
        <w:t>7880+7+44, *+72* , -;..%%#%$ %*-5&amp; %*-5&amp; 5#(008B008 ?%#%#5:'%9 5#(+(8?#I$=5#(88(8!#$#9-$"5$-# 5#(2(3 5#( +(8?C C(*( !$99#%5 $-(%#(-( 8++FC (</w:t>
      </w:r>
    </w:p>
    <w:p>
      <w:r>
        <w:t>! 5#(8(+#()# 84E28?C ;=-&amp;!5%) /R%N5/$.I%,!,443</w:t>
      </w:r>
    </w:p>
    <w:p>
      <w:r>
        <w:t>?!-5@$% ?C 9:9$%5 &lt; 5$5 &lt;$%# %&lt;%I5 $%$! 9$#%. # 9$"&lt;-5@#-$5#5%'#5&lt;5$5#$&lt;$9&lt;#%5C%&lt;$%# G#5 &lt;5: 5%) .:&lt;:5 -5 @$% -$# $ -5 @$% :#5$%I J $&lt;%#%$ &lt; =5#( 3+ ( -5:# 55G# # -%&amp; -$%$ &lt; 5$5#!%@$I:$999$"&lt;-5@!&lt;$%@#G#5A$%#B=@$%(</w:t>
      </w:r>
    </w:p>
    <w:p>
      <w:r>
        <w:t>'5..%&amp;5</w:t>
      </w:r>
    </w:p>
    <w:p>
      <w:r>
        <w:t>ST U</w:t>
      </w:r>
    </w:p>
    <w:p>
      <w:r>
        <w:t>5:%&lt;#V</w:t>
      </w:r>
    </w:p>
    <w:p>
      <w:r>
        <w:t>) $-%$.$59&lt;-5:#55G##$#%.%:J-5#%%%I;B;..%.:&lt;:5 &lt;5$%-5'5..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