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ATAS/295/2022 vom 29. März 2022</w:t>
      </w:r>
    </w:p>
    <w:p>
      <w:r>
        <w:t>GE Cour de justice, 2022-03-29, FR</w:t>
      </w:r>
    </w:p>
    <w:p>
      <w:r>
        <w:rPr>
          <w:b/>
        </w:rPr>
        <w:t xml:space="preserve">Quelle: </w:t>
      </w:r>
      <w:r>
        <w:t>https://mcp.opencaselaw.ch/entscheid/ge_gerichte_ATAS_295_2022</w:t>
      </w:r>
    </w:p>
    <w:p>
      <w:r>
        <w:t>FR: GE_GERICHTE ATAS/295/2022 du 29 mars 2022</w:t>
      </w:r>
    </w:p>
    <w:p>
      <w:r>
        <w:t>IT: GE_GERICHTE ATAS/295/2022 del 29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Condamne Helsana Assurances SA à verser à Monsieur A______ et Madame B______, solidairement entre eux, une indemnité de CHF 2'500.- à titre de dépens.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