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ATAS/295/2007 vom 20. März 2007</w:t>
      </w:r>
    </w:p>
    <w:p>
      <w:r>
        <w:t>GE Cour de justice, 2007-03-20, DE</w:t>
      </w:r>
    </w:p>
    <w:p>
      <w:r>
        <w:rPr>
          <w:b/>
        </w:rPr>
        <w:t xml:space="preserve">Quelle: </w:t>
      </w:r>
      <w:r>
        <w:t>https://mcp.opencaselaw.ch/entscheid/ge_gerichte_ATAS_295_2007</w:t>
      </w:r>
    </w:p>
    <w:p>
      <w:r>
        <w:t>FR: GE_GERICHTE ATAS/295/2007 du 20 mars 2007</w:t>
      </w:r>
    </w:p>
    <w:p>
      <w:r>
        <w:t>IT: GE_GERICHTE ATAS/295/2007 del 20 marzo 2007</w:t>
      </w:r>
    </w:p>
    <w:p>
      <w:pPr>
        <w:pStyle w:val="Heading2"/>
      </w:pPr>
      <w:r>
        <w:t>Regeste</w:t>
      </w:r>
    </w:p>
    <w:p>
      <w:r>
        <w:t>Résumé: Il faut reconnaître que le lien de connexité temporelle n'a pas été rompu depuis la fin du contrat de travail avec le premier employeur, car le demandeur, qui souffre de troubles psychiques, a toujours eu une capacité de travail limitée, a dû se réorienter et même dans sa deuxième profession, n'a pas présenté de complète capacité de travail. Il faut considérer que sa maladie n'a pas présenté de périodes significatives de rémission.</w:t>
      </w:r>
    </w:p>
    <w:p>
      <w:pPr>
        <w:pStyle w:val="Heading2"/>
      </w:pPr>
      <w:r>
        <w:t>Volltext</w:t>
      </w:r>
    </w:p>
    <w:p>
      <w:r>
        <w:t>!!"# #$$% &amp; #'% #$$( &amp; &amp;) )&amp;) ) *+ # #$ + #$$(</w:t>
      </w:r>
    </w:p>
    <w:p>
      <w:r>
        <w:t>!"#$%&amp;'( !)*+"* !,"* -* (./* * * 00 0 0</w:t>
      </w:r>
    </w:p>
    <w:p>
      <w:r>
        <w:t>12%3+ 4%$5$ 0'00 00 6</w:t>
      </w:r>
    </w:p>
    <w:p>
      <w:r>
        <w:t>7 7 0*892:$;)* &gt; ?55$0 '</w:t>
      </w:r>
    </w:p>
    <w:p>
      <w:r>
        <w:t>( 0 6 6 6(0)8'**/9?52 0*#?55'</w:t>
      </w:r>
    </w:p>
    <w:p>
      <w:r>
        <w:t>(</w:t>
      </w:r>
    </w:p>
    <w:p>
      <w:r>
        <w:t>*!"</w:t>
      </w:r>
    </w:p>
    <w:p>
      <w:r>
        <w:t>@??%$@$55&gt; 2$@%;2</w:t>
      </w:r>
    </w:p>
    <w:p>
      <w:r>
        <w:t>@??%$@$55&gt; 2=@%;2 ) ,&amp; %8 A2)B ! C"%3;5 ) ") + * AG ) !* 0H * HIC8!*) 8 B !K! * "*" ! 9"" *9$55% ! *+"F*" ,/**)E:*/H8 ( D ./8 "*" D ** 2?@%;2 %%8 ! %&gt; "!9$55&gt; :"* 00 0 0 18 0'00 * '</w:t>
      </w:r>
    </w:p>
    <w:p>
      <w:r>
        <w:t>( ! * ))!*DF)!B* !"D+F* * ))" %J*$555=%*9$55%*%%,?=; N B ")O* ! ***B B%)*!9$55$* %$%,3#5 NL ! )*! =,5?3 5E!) )**D,"+* )4+* ")P 9 !*DF * !"D+**B ,+ *")"**$,5=; #&amp; N L ! ) ;,%%5 );,&gt;?&amp; )*!*LF,D "BP)9 !*D F *B! * !" D + * *B ,+ *" )"**%,?55 N)%,?55 )%,&amp;?3 2&gt;@%;2 %?8 ") 3 8 ")F %5 ! $55; ! ) ))!*D,": ) 88889 !*D ,* 0'00 ) 9 !* D ,* '</w:t>
      </w:r>
    </w:p>
    <w:p>
      <w:r>
        <w:t>(8!**F,+ !$55= *)"*)E/**)E/*/") ))*!" *)E/**)E/*/")*6(* ,4)* !"</w:t>
      </w:r>
    </w:p>
    <w:p>
      <w:r>
        <w:t>*</w:t>
      </w:r>
    </w:p>
    <w:p>
      <w:r>
        <w:t>":!* )E/* * )E/*/")*6( $+%33;8 %&amp;8 $$L$55;L **!) * *4 )* * " !)* ! *8 * !* !" 4)**F 9*"!*8 %#8 , %%L*$55; ) 8888 F" ** ) )*B!* 4*" *!) * /* 2;@%;2 * L*$55$"**D+9*) ** L* / *+*9L* 2&amp;@%;2 ) ) : F* D ,::!*8 ) ":!* D ! 9) * 2#@%;2 + L+$55&amp; ) 8888!* )*8 BF ! +")*" *+ !))D!) 4*"D**!LF,%% "!9 $55%* )%?J*$5558 $?8 "* %#L+$55&amp;0'00 """:!*!* )*8)!B*+*" ")E"**F,/**)E:*,"**+ *)+"*9** *+8 *D )* K* F 8 "* !K!L '</w:t>
      </w:r>
    </w:p>
    <w:p>
      <w:r>
        <w:t>(!*8 23@%;2 ) &amp; %8 :+X:*L AC"*"! L: *)" **+2)" *&gt;))"**%;L:A*8%*8 *&gt;; C8 0*DX* X"* %;L:) 9 ;8%*89 9* -* * F *** *+ D )"+E ) $&gt;;8%**8&amp;= L %3#$2 P *8 %?$ +C8 ,* 5N! ,2+ *" * F "** " F,* + ,)*" *+ **D,: ,+ *"80,*8$?8%," * D * *B ,+ *" , * + D 4 * ! ,2+ *"*D !2*,*+ D &gt;5N!8</w:t>
      </w:r>
    </w:p>
    <w:p>
      <w:r>
        <w:t>@??%$@$55&gt; 2%5@%;2 4*! L) ):$%&gt;P 6%%#):?5C8 !*B )"+E ) *F,U *D*!)B* ,) *D*!)B* U*F,U *D*)* , ) *D*)* UA*8=&gt;*=; B:!*C8 "F,*$#"/"* *!*))98 ):$%&gt;P 6%%# ): =&gt;P 6 %$; =%% 8 % $5#C!":!* ) "*!* !!*D)* F)*" *+ ," ,* "*"" !B9* 9A 6%$=$&amp;% 8$* " 8 F**D )** *E+)*" 9 *+ + F ! "** "8 0 L) ,"+"!*" ,*8$=A *)*4*!*D,*8 =$ /8 % B:!*C * F!* + , )*" *+ , * !)* ") !!* )* + D )* F !!* * F ! * D )** ,+ *" * "8 F*" ," *4*!!* + ,)*" *+ !)"!* ,))* ,::+* ,+ *"8 ))*))9!*B )"+E)"* D** !,9 )****":!**A 6 %$=$;= 8%*9*" 2%%@%;2 ;8 L) )"+* F, * 4* * ** )*" *+*,+ *"* ,"**4*"*!)*!*"A 6 %$=$;? 8%%$5%%&amp; 8$@C8 %$&amp;@5?C8 L) !*"" C8 +/ ,K* )"*" %$&amp;@5? 6 ""F,)*" *++"))" ,+/*!,+*)*!)4*"*!) !*F :*F" )!*!)*+""***+ *9 !**F* *9/F! =&gt;@5&gt; 6L:" , ! ,)B8,:* ,"E**+" :" F*" / 2%$@%;2 ) !K! !" * ,9* * *B ,+ *"8</w:t>
      </w:r>
    </w:p>
    <w:p>
      <w:r>
        <w:t>6 "" F " )**) 2%=@%;2 ")E"/H)!!)E) )D*+F,D +"*9*+*") )!B"+ A"+ 4)*)"+) ,* ** 2%?@%;2 * D * $555 * $55$8 ,* , *8 ?% 8 % F ,))F8 *"),*8?%8%ACF,) *!* *8%$&amp;*%$#AF*))9D)"+E)"* C) "** ,* ,+ *"F/ ":)*) F B,4:9*" "))* ,*8%=58% F * )+ * !! * F +K* ) *B )" F)* " 4 BL ,4:9*" )!*! !"!)E" %%%&amp;==$C8,4:9*" ,)** )"+E) !* ,+ *"*"*"+"D)* %J*$555!* ) , ! "** * +8 8 ")* ! )!*%&gt; "!9 $55&gt; ! ,): " %5 *F ** )*8 ,E * , )8 +/ ,:* ,+* * D * % )*!9 $55$ * ,* ) )* * ":)8 ) B !"D+ * * *B ,+ *" ) % )*!9 $55$ + *"K*D&gt;N,*8%5? B ")O* ! 8 ,!)* F* * , " 2%&gt;@%;2 !)4*" , 5 2%;@%;2 &amp;, &amp;) )&amp;) )</w:t>
      </w:r>
    </w:p>
    <w:p>
      <w:r>
        <w:t>-./0/++ 1 2// / 34 "5# 6 0/+</w:t>
      </w:r>
    </w:p>
    <w:p>
      <w:r>
        <w:t>%8 " ! +98 0/</w:t>
      </w:r>
    </w:p>
    <w:p>
      <w:r>
        <w:t>$8 , !***F,* :"* ) 8888* L**))8 =8 ! ) 888D+D **B ,+ *" )%)*!9$55$+*"K*D&gt;N B%&gt; "!9$55&gt;"+ , !*8 ?8 ,+*D " * ! "8 &gt;8 ! ) 888+!* , !*" 5 A 6CP !"! * F !*&lt; * !E )+*)*:* * ! *P * K* " 9 &lt;" " ) + )* ) + "*F 4 * ,*8 ?$ 68 )"* K* * )B ) *+F"!!!E )+ +*K*L*D,+8</w:t>
      </w:r>
    </w:p>
    <w:p>
      <w:r>
        <w:t>:&lt;&lt;B</w:t>
      </w:r>
    </w:p>
    <w:p>
      <w:r>
        <w:t>]^ .</w:t>
      </w:r>
    </w:p>
    <w:p>
      <w:r>
        <w:t>)" *</w:t>
      </w:r>
    </w:p>
    <w:p>
      <w:r>
        <w:t>90</w:t>
      </w:r>
    </w:p>
    <w:p>
      <w:r>
        <w:t>)&lt;! )"*K***&lt;"4)*FXDX&lt;&lt;&lt;" " ):&lt;&lt;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