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ATAS/295/2005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https://mcp.opencaselaw.ch/entscheid/ge_gerichte_ATAS_295_2005</w:t>
      </w:r>
    </w:p>
    <w:p>
      <w:r>
        <w:t>FR: GE_GERICHTE ATAS/295/2005 du 11 avril 2005</w:t>
      </w:r>
    </w:p>
    <w:p>
      <w:r>
        <w:t>IT: GE_GERICHTE ATAS/295/2005 del 11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#$%&amp;#'%%( #')(#'%%( ** *+ + * + ,- . ! &amp;&amp; / '%%(</w:t>
      </w:r>
    </w:p>
    <w:p>
      <w:r>
        <w:t>0 1111111111</w:t>
      </w:r>
    </w:p>
    <w:p>
      <w:r>
        <w:t>!" #! $%%%%%%%%%% &amp;!&amp;</w:t>
      </w:r>
    </w:p>
    <w:p>
      <w:r>
        <w:t>' 2 ! ! 0 ! '3 '%%4</w:t>
      </w:r>
    </w:p>
    <w:p>
      <w:r>
        <w:t>* !5 55()) &amp;' * #' + &amp;,&amp;</w:t>
      </w:r>
    </w:p>
    <w:p>
      <w:r>
        <w:t>&amp;,&amp;</w:t>
      </w:r>
    </w:p>
    <w:p>
      <w:r>
        <w:t>+-.*+/..0 1/+21 34 &amp;56&amp;!55 5,&amp;/7!5/..89 +*:8+/../; +*:2+/../ +:.-+/../ +782+/../ + '&amp;3, $%%%%%%%%%% !" #! $%%%%%%%%%% ' 5? &amp;55' ''5 5' &amp;3 @@ ''A !5B&amp;,55 5B&amp;3''5 5','!3 C'!!&amp;! &amp;D'.**/.- B5/..2&amp; 5B6 '5 &gt; 3E3' &amp;34 &amp;56&amp;!55 5,5 ; &amp;!&amp; &amp; B55' F' ,5 'BCG &amp; *7 ! /..0 5 &gt; 3 !" &amp;B 56 ' &amp; '5 ' E3 5'&amp;34 &amp;56&amp;!55 5,5 ; &amp; &amp;'5 ? ' 3 ) -. &amp; '5 '&amp; &amp;!55 5B &amp; */ !6* 5&amp;5 5'3 5'5'&amp; 5&amp;!5"E '!! &amp;5&amp;&gt; 5,'!; =?&gt;5&amp;5 5'?5 3 5 '!''!!'53'&amp;''? &amp;5'5 5' 5'' B5'; 3 )-*)* B'5 ?&amp;!&amp;&amp;B55'&amp;'5 4 &amp;5 E &gt;5&amp;5 5'?5&amp;&amp;55'&amp; '5!'5&amp;"&amp;'B &amp;!' 5,&amp; B55'; '3 )7/ 3 '5 &amp;' 5 5'6 &amp;55' '!!5! !' 5B ' !5, ! 5B6 ' &gt; '!5, ! !,'&amp;; 33"? 5'&amp;B655 &amp;&amp;!&amp; 'B &amp;"' ?15&amp;'5 &amp; ' ,A'4 &gt; ; 3,, &amp;!&amp;35B'?,5 'B&amp;3 )-.5 &amp;" ' ? &amp;3 6' E B ?3 3 A E &gt;' C5 5''',5! 5'&amp;! ?5! E @@ &amp;3C5H'!! &amp; '!!&amp;! &amp; D ' .* */.- )</w:t>
      </w:r>
    </w:p>
    <w:p>
      <w:r>
        <w:t>+-.*+/..0 12+21</w:t>
      </w:r>
    </w:p>
    <w:p>
      <w:r>
        <w:t>* 6 + *+ + * +</w:t>
      </w:r>
    </w:p>
    <w:p>
      <w:r>
        <w:t>! 75808 9 :88 8 ;" &amp;,' + &amp;!&amp;&amp;B55'; /) ,'! 5 &amp; ?3 B ,'! ' ' 4 &amp; &amp;5 &amp; 8. &gt;' &amp;" ' 5,5 5' 5 '!!&amp; &amp; 56 ,&amp; &amp; @KL5MK',?5 : :..2</w:t>
      </w:r>
    </w:p>
    <w:p>
      <w:r>
        <w:t>'5 C!5) &amp;5 4 ''H) !!'5 &amp;'5 J = 5&amp;5? C ! ?&amp;55'' &amp;5'6 55 &amp;&amp;55' ?; 6= C' ' ? !' 5, 5 5! 'B'5 &amp;!&amp; &amp;55'; = ' 5H ' &amp; ' ) @5 !!'5 ' 5 '5 ! ! ' = 6= = 51&amp; 56,&amp;&amp;' ! 5"'?35 &amp;B&amp;5B6)!!'5&amp;'! 5''!'D &amp; B ?5 ' &gt;'5 55 ? &amp;55' ? 3B' &amp; ? C&amp;5' 9 )*8/*.: *.-=)</w:t>
      </w:r>
    </w:p>
    <w:p>
      <w:r>
        <w:t>H,,5"J</w:t>
      </w:r>
    </w:p>
    <w:p>
      <w:r>
        <w:t>D@</w:t>
      </w:r>
    </w:p>
    <w:p>
      <w:r>
        <w:t>5&amp; J</w:t>
      </w:r>
    </w:p>
    <w:p>
      <w:r>
        <w:t>5#</w:t>
      </w:r>
    </w:p>
    <w:p>
      <w:r>
        <w:t>'5 ','!&amp; 4 ' 5,5C 5E3,,5,&amp;&amp; 65?55?356&amp;!55 5,H,,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