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ATAS/295/2004 vom 27. April 2004</w:t>
      </w:r>
    </w:p>
    <w:p>
      <w:r>
        <w:t>GE Cour de justice, 2004-04-27, DE</w:t>
      </w:r>
    </w:p>
    <w:p>
      <w:r>
        <w:rPr>
          <w:b/>
        </w:rPr>
        <w:t xml:space="preserve">Quelle: </w:t>
      </w:r>
      <w:r>
        <w:t>https://mcp.opencaselaw.ch/entscheid/ge_gerichte_ATAS_295_2004</w:t>
      </w:r>
    </w:p>
    <w:p>
      <w:r>
        <w:t>FR: GE_GERICHTE ATAS/295/2004 du 27 avril 2004</w:t>
      </w:r>
    </w:p>
    <w:p>
      <w:r>
        <w:t>IT: GE_GERICHTE ATAS/295/2004 del 27 aprile 2004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#$%&amp;'#$(() *#$&amp;+#$((' * * , ,*, , $- ./ $0 1 $(('</w:t>
      </w:r>
    </w:p>
    <w:p>
      <w:r>
        <w:t>2222222222 !"</w:t>
      </w:r>
    </w:p>
    <w:p>
      <w:r>
        <w:t>!</w:t>
      </w:r>
    </w:p>
    <w:p>
      <w:r>
        <w:t>! #$%&amp;'( $$ $ )*+,-&amp;- +--#</w:t>
      </w:r>
    </w:p>
    <w:p>
      <w:r>
        <w:t>33 ,*, 4 ,5 ,6 *#+ './012 - -&amp;</w:t>
      </w:r>
    </w:p>
    <w:p>
      <w:r>
        <w:t>345.634778 "439" , 3 * 5% $+::::::::::;-"1 %&gt; -' "? 2-&amp;2+ @ABC::::::::::D+4EF2-5...874777% 4% - + 4775 +&amp;&amp;+++ -+G" -2-+- &amp; 2- G - +G % -+-, &gt;&gt;- +G &gt;&gt; - @ ?-,#+-2-5..=# H - &amp; :::::::::: +--+G2-4777% 8% &amp;+- G* &amp;+- + 5= 4775# :::::::::: +-? - + &gt;-)'?- +G&amp; +&amp;-&gt; *-*2+ ,+-,%G-- &amp;+ 2- +577I%! B+&amp; &amp;+-D -- &amp;- B - ,- &amp; + - + &amp; --# ?+ &amp; + &gt; -?# + ) +-? -&gt; + -#&amp; *-*2+ ,+-, &amp; +&amp;-&gt;% &amp; &amp;,+G2-0GJ?+5E#, - F@&amp;% - ,G )&amp;&amp;&gt;-- +G @&amp;- + D% 6% +*-1 &amp;+-+ --&gt;-?+-#+=F-4774#,- &gt;- +-? -# G&amp; --# -- , - @? '@?% - + 2- G -) - + G&amp; '@?-,% '@? $:::::::::: &amp;? &amp; / F- 4774 -2 @&amp;- +&amp;&amp;?&amp; :::::::::: +- 5= - 4777% E% G&gt;&gt;- +G"-2-+- &amp;;-"1 -)'?- )+- &amp; '@- -,% G&amp; &amp; +G?- - - +G , + -,&gt;2+G+-? -+G*-&amp; &amp;?&amp;&amp;-&amp;-+@)-&gt;2+G +-? -+ )@)-,% ,&amp;&amp; *-* &amp; K - G' + +&amp; - '@ -, - + -? &gt;-+ + -?&amp; +&amp;-2&gt;2+G+-? -++&amp;-F%G&amp;&amp; ?-2- &amp;0&gt;+%* - +-? -+'+ +* &gt;- % 0- &amp;+ 2-*-?-)# '@- -,#+577I% &amp;&gt;&amp;G &gt;- 2--+-,&amp; ::::::::::% =% +44F- 4778!$&amp; #&amp;,#0 - &amp; + 2- *-?-) + 577I -+&amp; , + +</w:t>
      </w:r>
    </w:p>
    <w:p>
      <w:r>
        <w:t>345.634778 "839" ::::::::::+A+-? 2--+- 0 + - + G 2 # - ,G 2 + &amp; + G* '@- -, -G'2- + -+- &amp; ---,)F -2 G-- &amp;+ 2- &amp;&amp;+-% /% ,-&amp;1+#G -&gt;&amp; #+&amp;--+85F- 4778# + , ++ + - &amp; - &gt;&amp;% !- 0 G- - + #G &gt;-&amp;&gt;+&amp;--- -+58 ) 4778% 9% +542)4778# &gt;- 2-?+ +1#- 2-+ &amp; &amp;2- -05E#+ G &gt;- &amp; +2 G* + !$ &amp;% &gt;- G)F +G -2- '@?-,1+$+$:::::::::: +- 2 -&gt;- + ::::::::::+4 )4778%</w:t>
      </w:r>
    </w:p>
    <w:p>
      <w:r>
        <w:t>-- &gt;- , &amp;+-"'@- - - - + G@- ---,+ - # - &amp;+ +4775%G&amp; , G +- , - &gt;&gt; +G ) '@- -, ,G &amp; &amp; 2-&amp; 0 GJ? +5E #&gt;- ?2#+G &gt; %!- )1@'-, '@-,+&amp; + ?2 -% -2- '@?-, + G&amp;2 - G &gt;2)% -+1 ,G 2 * - '@- -, +- H ++&amp;%</w:t>
      </w:r>
    </w:p>
    <w:p>
      <w:r>
        <w:t>+-- 0G -++&amp;-- -# 0 ,G 2 * - '@- -, - +&amp;# 0 , - +- - +G - +G 0 577I# 0 G - + +&amp;% !)-+-- 2- + +- 0 G - &amp; -&gt;&amp;- 2+&amp;--% .% &amp;2-+6+&amp;)4778#G F +% &amp;&gt;1 0 G* '@- -, &gt;&gt; &amp; !$ &amp; -- ,G0 F-++-)&gt;&amp;+&amp;+ 1-2-+ +G ) &gt; +*% +&amp; - G&amp;&amp; -- + # 0 2- 0 G) + - -+&amp; - +G &gt;- - +G1% 57% + + 48 +&amp;) 4778# -) + &amp; G +&amp; 0 $+ $::::::::::# '@? L!# - ++&amp; +G&amp; )- &amp;+- # G1# +-? -# &amp;, + -"- - &amp; + 2- + - # -- , G - &amp;+G&gt;&gt; * -'@- -,%</w:t>
      </w:r>
    </w:p>
    <w:p>
      <w:r>
        <w:t>345.634778 "639"</w:t>
      </w:r>
    </w:p>
    <w:p>
      <w:r>
        <w:t>&amp;- +4.F2-4776#$+$::::::::::&amp;+*, - +-)# -+-, 2-&amp;+-?+ &amp;+- +M G &amp;+-"'@- #-'@?% &gt;- + +&amp;2 -'@?-,% *-,- -&amp; 2- -&amp; ::::::::::#--,2-@'-,)- K+G &amp;2&amp; -,GF #02-+&amp;1+ 1 &amp; -) +?+"1% - +-2+ - &amp;- ?-+&amp; --2&gt;% 2 +- +&gt;-)'?-#+G*- +G )+' @'-,-- , + @? &gt;--# - ,G - + 2- -,- + +&amp; - &amp; + -2 % * - '@- -, - )- &amp;- - % 55% + &amp; &amp;-* -2+&amp;-+G&amp;2 &amp;- % 54% - + 46 &gt;&amp;2- 4776 G &amp;&gt;1 0 &amp;- - + !$ &amp;#- ::::::::::%!"-G&amp;2 -'@?-, G - + 2% , - + G) *# G +- -+&amp; G- *- + &amp;, - - 0 &amp;% G&amp; -+ )* ,G , ) + @+- % - + &gt;-)'?-, 59 +%!$&amp; ,G&amp; )+ 2-0577I% 58% !,-#&amp; &amp;?+&amp;0F?% , * 5% - ?2- G?- - F+--- + 44 2) 5.65 ; -&amp; - - &amp;# +1 5N 4778# -) + -% &gt;&amp; 0 G % 8 % 8 + +-- - - -# - +- 2 G &amp;2-?+- + +2 -- + -1+G"-2-+- &amp; &amp; &amp; -+G&gt;&gt;- -) +-# - -,# - -1+G"-2-+- &amp; ;&gt;% %E= &amp;+&amp; -?&amp;&amp;++- +-+= ) 4777; - -++-+G"-2-+- &amp;%+G1+ &gt;-&amp;?-+-- -2-?F,G85+&amp;)4774#&amp;?+ -- , F? + - G 0 + -+&amp; -+-&gt;- -++- +G&amp; +&gt;- &amp;-0+ +&amp; - + +&amp;-- - -?- ; L 54/ 6=/# -+%5# 545 89=# -+%5)K&gt;%&amp;? +-- - - -# %94%5 +&amp;-&amp;?*# 2); %=. 96 + - &gt;&amp;+&amp; G"2-- 2-2 + 47 +&amp;) 5.6= ; ! -- &amp;?&amp;- #+G+-+G -+ %G-2-+- &amp;&amp; +-+22 -2-+- &amp;%</w:t>
      </w:r>
    </w:p>
    <w:p>
      <w:r>
        <w:t>2 +G %49%5 #G&amp;+- 0 -1G- -2-+0 ==#438I#+-" G- -2-+0E7I-#0P+ G- -2-+067I-% ,G -2-+- &amp; - # - &amp;-# + @, # ,G +-? - &amp;+- - - &amp; &amp;-- , - - &amp;2-++-- -- +- &amp;+ 2-; L54/4.. - +Q+&amp;+-%#2-&amp; )-+- +Q&amp;0 + -#Q+-- -F?)-++ ,&amp;+- +- -&gt;-% Q&amp;- -++&amp;&amp;+-2H --- +Q ?++ * %F-++&amp;-&amp; J@+ &amp;+-#*+Q&amp;2 -+Q-2-+- &amp;+Q - 0Q- &amp;?- &amp;# +Q*+-+- &amp; Q&amp;2&amp; -+ 2++?; L5445E9-+%5) &amp;&gt;&amp;K!-# 2+- +-#-R$&amp;?Q@+S-") !@T)@"J#4777#%4=9 - +Q+&amp;+-&gt;+ +&amp;+- - + -&amp;0Q&gt;&gt;- # * - + &amp;+- -+&amp;+ + Q- - - +Q# * -,&amp; +Q)2 - &amp;+- + Q ; L 548 5/E - -&amp; 0 &amp;+- -+&amp;+ &amp; )- &amp;-- # ) +G)2 - &gt;+- +G-2 -? - 1 # -- ,G - -++-# ,G* ) - 0+&amp; 2- #F? - &amp; -? ,G-+- ++ +)-"&gt;+&amp;% - &gt;- ,G -&gt;- &amp;+- &amp; )- 0 ++ +G - +- + &amp;+F -&gt;-#-#++ , 02 ) %* -&amp; &amp; - +&amp;? 2- '+2% 2 +--&amp;&amp;F-+ G&amp;- -+2#F? &gt;- +G*-- 0 + #- - -?-*- #G-- -+ G* + &amp; -)% F-+G-,-)-,G &amp; + #'+G* --2&amp;#- +G* -&amp;?&amp;G"-+ &gt;&gt;- %</w:t>
      </w:r>
    </w:p>
    <w:p>
      <w:r>
        <w:t>,-2) +G &amp;+-#,- +&amp; - G , - - -?-* - &gt;- G)F +G &amp; + - -&amp;# , &gt;+ + * # ,G- &amp;? -+&amp; -- *-&amp;*-&amp;#,G-- &amp; &amp;&amp; )- - - + G1# , +- - + * &amp;+- G&amp;- -+- -&amp;+-- - &gt;-,-+ G* - +N -2&amp;% + # G&amp;&amp; +&amp; - 2 ) G - G-?- + ' + 2 - +&amp;-? - * -#-) )- ; L54E8E4-+% 8#5445=7-+%5 &amp;&gt;&amp; &gt;-%!-&gt;- G12-- 2) +*#-&gt; 2+ ,G- G?- + &amp;+- -+&amp;+ # &amp;-- # + F-+ -&amp;# +,'2 * - +-+&amp; -"+% &amp;+- #G#0-- &amp;+ 2- '@- -,# #+&gt;- # +- -2&amp;+-" - + # ,- - + &amp;-- -1 + &gt;-)'?-# ::::::::::# +'@?,-- &amp;?-1 %</w:t>
      </w:r>
    </w:p>
    <w:p>
      <w:r>
        <w:t>- +- - G &gt;&gt;- 2 ) + &amp;+-+G+-- -#G2@ %$- GF 0 &amp;&amp; F# ,- G) + - + G&amp;2&amp; #?2#20 ,G2- 5E# + !$ G-%</w:t>
      </w:r>
    </w:p>
    <w:p>
      <w:r>
        <w:t>345.634778 "/39" #- -), &amp;2&amp; G- &amp;,'@?-, ,+*&amp;+- -&amp; +N 2&amp; *-- &amp;% ,- ?2#'*+-)#G ,!$G- &amp; &amp; +G+G*- + &amp;2&amp; #)-,-+&amp; ,G- G &gt;- + -1 +- - G @@&amp; 0 ) - + -&gt; - 1 + &amp;+- + % G ,# G' -#-- +-#G-G?-- +G)+&amp; -# -# ,, # G- + &amp;2&amp; # G',G - +*&amp;+-% 2+F-+ ++ - -&amp;#-) , G* -&gt;&gt; &amp;!$ $ - - 1 + - O - 2 ) # -,G - - + G@- - --, + &amp; &amp; -% , - + !$ ,&gt;- ,&gt;-)'?-O 591 --+- +&amp;&gt;2+G- +G&amp;2&amp; )-#+&amp; ,&amp;2-+ + - -1 + &gt;-)'?-# + 2 &amp;-&amp; ,G +&amp;?+ -,% /% -#+-#+&amp;--+G &amp; +- 2'&amp; 0 G * - '@- -,% "- +2 H &gt;-&amp; 0 * *)1+ ) &gt;+*% +2-H ++&amp;+ - +-1++-# +G-&gt;#- &amp;-#1+::::::::::%G&amp;2&amp; +2+&gt;-? + @- * -# G* +&amp; -# # &amp;,% 9% ) -?-+"++-- -++- &gt;&amp;+&amp;,--2 G -++&amp;"+- -?F +G -+G-#- &gt;&gt;- ,+&amp;-- ,&amp;- &amp; 2'&amp;0G+-- - - -&amp; - 2+&amp;--% ,-) - ?- ++- #--#0++&amp;; L557E/K %9E%4 %&gt; ! &amp; - 2 G % =. -K L + 49 4774 69/375 --1 0 &amp; +&amp;@F-+-,;&gt;%F-++L -20 !H 8.E3./ +49%7E%.9 -*&amp;G104Q777&gt;%</w:t>
      </w:r>
    </w:p>
    <w:p>
      <w:r>
        <w:t>UUUUUU</w:t>
      </w:r>
    </w:p>
    <w:p>
      <w:r>
        <w:t>345.634778 "939"</w:t>
      </w:r>
    </w:p>
    <w:p>
      <w:r>
        <w:t>* 3 * , ,*, ,</w:t>
      </w:r>
    </w:p>
    <w:p>
      <w:r>
        <w:t>7.898 : ;88 8 4" % % =% &gt; - + ,G 2 &gt; &amp; H + +&amp;- + 87 F +1 -&gt;- - - +&amp; +&amp; -) &gt;&amp;+&amp; + # !@V-A@&gt;,- =# =776</w:t>
      </w:r>
    </w:p>
    <w:p>
      <w:r>
        <w:t># - *-% +&amp;- H ?&amp;% &amp;- +- R - - 2- ++ +&amp;--K &amp;+&amp;+ -1,G- +2+&amp;-2)%&amp;-+ -' + 2# ,- F- # -- , +&amp;-- ,&amp; G2 + ,&amp; &amp;*&amp;+-&amp; ; %584#57= 579 &gt;-R</w:t>
      </w:r>
    </w:p>
    <w:p>
      <w:r>
        <w:t>--</w:t>
      </w:r>
    </w:p>
    <w:p>
      <w:r>
        <w:t>&amp;-+ R</w:t>
      </w:r>
    </w:p>
    <w:p>
      <w:r>
        <w:t>))-</w:t>
      </w:r>
    </w:p>
    <w:p>
      <w:r>
        <w:t>-&gt;+&amp; H -&gt;-&amp;* ---,G0G&gt;&gt;-&gt;&amp;+&amp; +-?&gt;&gt;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