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ATAS/294/2009 vom 11. März 2009</w:t>
      </w:r>
    </w:p>
    <w:p>
      <w:r>
        <w:t>GE Cour de justice, 2009-03-11, FR</w:t>
      </w:r>
    </w:p>
    <w:p>
      <w:r>
        <w:rPr>
          <w:b/>
        </w:rPr>
        <w:t xml:space="preserve">Quelle: </w:t>
      </w:r>
      <w:r>
        <w:t>https://mcp.opencaselaw.ch/entscheid/ge_gerichte_ATAS_294_2009</w:t>
      </w:r>
    </w:p>
    <w:p>
      <w:r>
        <w:t>FR: GE_GERICHTE ATAS/294/2009 du 11 mars 2009</w:t>
      </w:r>
    </w:p>
    <w:p>
      <w:r>
        <w:t>IT: GE_GERICHTE ATAS/294/2009 del 11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l’OFFICE CANTONAL DE L’EMPLOI, Service des mesures cantonales, de ce qu’il annule sa décision d’annulation de dossier de Madame S__________ du 10 octobre 2008 ainsi que celle du 22 octobre 2008.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