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ATAS/293/2024 vom 30. April 2024</w:t>
      </w:r>
    </w:p>
    <w:p>
      <w:r>
        <w:t>GE Cour de justice, 2024-04-30, FR</w:t>
      </w:r>
    </w:p>
    <w:p>
      <w:r>
        <w:rPr>
          <w:b/>
        </w:rPr>
        <w:t xml:space="preserve">Quelle: </w:t>
      </w:r>
      <w:r>
        <w:t>https://mcp.opencaselaw.ch/entscheid/ge_gerichte_ATAS_293_2024</w:t>
      </w:r>
    </w:p>
    <w:p>
      <w:r>
        <w:t>FR: GE_GERICHTE ATAS/293/2024 du 30 avril 2024</w:t>
      </w:r>
    </w:p>
    <w:p>
      <w:r>
        <w:t>IT: GE_GERICHTE ATAS/293/2024 del 30 aprile 2024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avril 2024 ; Qu’au vu de l’annulation de la décision, le recours devient sans objet et il convient de rayer la cause du rôle ; Vu l'art. 133 al. 3 et 4 let. a de la loi sur l’organisation judiciaire du 26 septembre 2010 (LOJ - E 2 05). ***</w:t>
      </w:r>
    </w:p>
    <w:p>
      <w:r>
        <w:t>A/784/2024 - 3/3 - PAR CES MOTIFS, LA PRESIDENTE DE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