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https://mcp.opencaselaw.ch/entscheid/ge_gerichte_ATAS_293_2006</w:t>
      </w:r>
    </w:p>
    <w:p>
      <w:r>
        <w:t>FR: GE_GERICHTE ATAS/293/2006 du 23 mars 2006</w:t>
      </w:r>
    </w:p>
    <w:p>
      <w:r>
        <w:t>IT: GE_GERICHTE ATAS/293/2006 del 23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$%&amp;'($)**( $)+%$)**, !! - !.- -! / 0 % # )% )**,</w:t>
      </w:r>
    </w:p>
    <w:p>
      <w:r>
        <w:t>!"#$%&amp;$''" (&amp;$'')$ *+ $</w:t>
      </w:r>
    </w:p>
    <w:p>
      <w:r>
        <w:t>$ ,* **</w:t>
      </w:r>
    </w:p>
    <w:p>
      <w:r>
        <w:t>- !%'./! .0/1$2!* $"&amp;</w:t>
      </w:r>
    </w:p>
    <w:p>
      <w:r>
        <w:t>345673/117 -/34- 1 '&amp;##$'.08$/1179 '"''&amp;#&amp;# 41#$":/117: $ ' ; ($ ' ,* **</w:t>
      </w:r>
    </w:p>
    <w:p>
      <w:r>
        <w:t>*9 &amp;#'/7$:/117''&amp; ?%/11&gt;''"'9 ''&amp; '=$:'&amp;= $@=(##$'"'&amp;$$#$'&amp;@;(":9 ''"''.4"/11&gt;#='=&amp;$'"'A</w:t>
      </w:r>
    </w:p>
    <w:p>
      <w:r>
        <w:t>! ! (%$'($A0BA.'$'./#$":.B07#&amp;' '"$$%!$$'"$&lt;;#&amp;'9 (%$'#'$'$$A</w:t>
      </w:r>
    </w:p>
    <w:p>
      <w:r>
        <w:t>345673/117 -434-</w:t>
      </w:r>
    </w:p>
    <w:p>
      <w:r>
        <w:t>! 1 !.- -!</w:t>
      </w:r>
    </w:p>
    <w:p>
      <w:r>
        <w:t># 234 5 6 78 9,) ": .A '$'$$''"''5$:/117A /A C'DA 4A $=#&amp;'$@$$A</w:t>
      </w:r>
    </w:p>
    <w:p>
      <w:r>
        <w:t>@&lt;&lt;E</w:t>
      </w:r>
    </w:p>
    <w:p>
      <w:r>
        <w:t>FF</w:t>
      </w:r>
    </w:p>
    <w:p>
      <w:r>
        <w:t>&amp;'$G</w:t>
      </w:r>
    </w:p>
    <w:p>
      <w:r>
        <w:t>H* H</w:t>
      </w:r>
    </w:p>
    <w:p>
      <w:r>
        <w:t>#&lt;"'#&amp;$I$$$&lt;&amp;2#$=J;J&lt;&lt;&lt;&amp;'&amp; '$&amp;#:=#@&lt;&lt;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