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ATAS/293/2005 vom 30. März 2005</w:t>
      </w:r>
    </w:p>
    <w:p>
      <w:r>
        <w:t>GE Cour de justice, 2005-03-30, DE</w:t>
      </w:r>
    </w:p>
    <w:p>
      <w:r>
        <w:rPr>
          <w:b/>
        </w:rPr>
        <w:t xml:space="preserve">Quelle: </w:t>
      </w:r>
      <w:r>
        <w:t>https://mcp.opencaselaw.ch/entscheid/ge_gerichte_ATAS_293_2005</w:t>
      </w:r>
    </w:p>
    <w:p>
      <w:r>
        <w:t>FR: GE_GERICHTE ATAS/293/2005 du 30 mars 2005</w:t>
      </w:r>
    </w:p>
    <w:p>
      <w:r>
        <w:t>IT: GE_GERICHTE ATAS/293/2005 del 30 marzo 2005</w:t>
      </w:r>
    </w:p>
    <w:p>
      <w:pPr>
        <w:pStyle w:val="Heading2"/>
      </w:pPr>
      <w:r>
        <w:t>Volltext</w:t>
      </w:r>
    </w:p>
    <w:p>
      <w:r>
        <w:t>! " # $ " %</w:t>
      </w:r>
    </w:p>
    <w:p>
      <w:r>
        <w:t>&amp;'()*&amp;+,,- &amp;+.-&amp;+,,) / $ " $0! 100! $01 1"! -, +,,) 23 14#</w:t>
      </w:r>
    </w:p>
    <w:p>
      <w:r>
        <w:t>5555555555 ! "#$%&amp;' ()!**#)+!*++ !</w:t>
      </w:r>
    </w:p>
    <w:p>
      <w:r>
        <w:t>! 66"1 100! !7$01"08!"" *,-./0 +!+)</w:t>
      </w:r>
    </w:p>
    <w:p>
      <w:r>
        <w:t>123451</w:t>
      </w:r>
    </w:p>
    <w:p>
      <w:r>
        <w:t>3467532889 0 6" 4: "* ;;;;;;;;;; *( +?+ !?+!) 6 *)@ 4-76 A +@ * B+ C B++/ ! / *!: / +!)@+?!+ )0@**+BB+!) )! /!D!A! 0+ A(E?*42! +/ +*/4F +: (E?*46 ! 0+!*(! +!#(): !!+0!G! *CB+(4-..(! 4-67:</w:t>
      </w:r>
    </w:p>
    <w:p>
      <w:r>
        <w:t>4-64 ! H+!/ ! +,!)+? )%+I )+*+)?!!! 0+B*)?!B*J@ : 0,) !? 4-65 +! A ! D * + 0+* ()!@+ *)B++!+0!%+4-6.: )!! H? +) * 0+ J,+# (+! ? +0! ! *+! A *+0 4--9: / *+0 ! ! ! ! +!#()4--6: 2: + +0) %+ ! !+! ! 0+) B * J@ * *+BB) ! JD! ! B * )? 0!+ !A+1!: %+!A )? +!+*+!!+*+!*0** +!*)H %+ 0 4-6. ) +* * ! 0+ ! ! ) 0 * ) +* * JD?: !!! 0+)4--FJK%L++ * !+C++ *(! +L* !##+: 9: +4-64 !BB * 0+?+!** +! 1+ +)A+ !!!J)+BB!+#(! !* ! 0+J,+#!C+?!!#+(!!+0)*!!+)*++ *( M!*! 0+:</w:t>
      </w:r>
    </w:p>
    <w:p>
      <w:r>
        <w:t>4--2 ! +? *** !*(!J)+ *!C!*()!!H?++#( +!+*(! +! 0 B )#!*(+ +!@++!)!* +*(?+: ! )*+ # +! ! +!! !+*) ! !?+# #( +0 ( +0!A*!! #(!*:</w:t>
      </w:r>
    </w:p>
    <w:p>
      <w:r>
        <w:t>4--5 !! ;;;;;;;;;;,J+! #+ * J ? H#( 4--- # +! ! +!! !+*) : J+!+!+ A ++# ?0+ * "! )!) 4--5 ! )+ !+?/ *()!!*) +B!* J+?+:0! +!</w:t>
      </w:r>
    </w:p>
    <w:p>
      <w:r>
        <w:t>193451</w:t>
      </w:r>
    </w:p>
    <w:p>
      <w:r>
        <w:t>3467532889 * * +/ ! ! * ) ;;;;;;;;;; A J!? ;;;;;;;;;; # *+?!+# + * ! *+!J+71F*)@!!: !+++! ! +!!*J,+!J) +!! +!!!?+# ! , C! #+ * * )!!: ! ! +!! *(! !*+!+* ! )+ !+! +!+ : ? ++!) * ! 0+ ! +! ;;;;;;;;;; * 47 !@ 4--520 +4--7: + ()0!+ * ,!!?+ * ! B!! ) +** *N+*!0*?? 0!+*()!!,J+#: ) +* * JD? ! ! 0 * ) +* *(!+0+!) (C)*! 0!+ !H+78O!*) +**(++!)*! 0+: *)@!*()4--6()!!,J+#* !(?? 0A0 !+0! ++!) !! * ! 0+ * 47 0 + 94 P! 4--6: ,!!?+ * ()!* ? +0! 0 +!+ * @?+ ! * * * @ ) + ! +B) + )+!! ! +!!)*+!C!AJ,+!J) +:</w:t>
      </w:r>
    </w:p>
    <w:p>
      <w:r>
        <w:t>0@ 4--6*) ?) +!*)!!*) +B!* ,!!?+* !+! ! +J ? / * ;;;;;;;;;; ! ;;;;;;;;;;: 0@ 4--- ! (* ;;;;;;;;;;,J+! #+*0+* )*+! +!!: *+?!+ * B+@ ,?+ ! )0#) +/ B+: ! +!! !+*) ! A 0 +! ) +0+ * ! 0+ +) A +*+B/ !*@ C)*+!!?+#)+ !+: 0! +!*()!!*) +B!*,!!?+* ! M!*)B++!+0!*! 0+ )!)2884: 5: !B )*** !!+ /*(BB+!* ( 1+0+*+!) Q * + 2F!@ 4--6: %#!++ 0!A*)! + !!!*( ) #( +?) !+*+##(C +!!+0+!) B+A78O **+*)?+)!+!@!): 7: @ C !)*+CB+? !*+ : !)*+*(!+!!+0 +!+ ,J+! +#*/0*!)*22 H+4--5B+!)!!*(*+?!+**) +H )+*+),:</w:t>
      </w:r>
    </w:p>
    <w:p>
      <w:r>
        <w:t>153451</w:t>
      </w:r>
    </w:p>
    <w:p>
      <w:r>
        <w:t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w:t>
      </w:r>
    </w:p>
    <w:p>
      <w:r>
        <w:t>173451</w:t>
      </w:r>
    </w:p>
    <w:p>
      <w:r>
        <w:t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w:t>
      </w:r>
    </w:p>
    <w:p>
      <w:r>
        <w:t>! 0+! *)0)</w:t>
      </w:r>
    </w:p>
    <w:p>
      <w:r>
        <w:t>,!!?+* *+0+*! @@!* B+!+#,!!?+*! @* +!)*!,@ * + ! () * ): ! )!+! ! / *)*! * ! ?S )!+! ? * B ?++!) #+ +! A !+ ++!)*! 0+A.8O: C !*" !)*+?!+0+B!+ +!) * ! 0+ +0!= ,* * C !B +!! +B!! ++! * J+?+ +!) @ * + * !, ++B! @*) +B ) !!!!@++):</w:t>
      </w:r>
    </w:p>
    <w:p>
      <w:r>
        <w:t>1F3451</w:t>
      </w:r>
    </w:p>
    <w:p>
      <w:r>
        <w:t>3467532889</w:t>
      </w:r>
    </w:p>
    <w:p>
      <w:r>
        <w:t>,!J/ C ! * " ! ! # (@ * ,!!?+ * 0+! M! !+/ ! C+#) !!!+ @H!+0: / *++ !+*++++ *+?!+ * ,* * C !B +!! ! ) J+ )!+! ! # !) ++! C!+ ? +0** !! )+!!A!! +J ?!J) !+#:H !+*,!D ++! ()!+! C + C ! (0+! ?! !!! * ! +!+ 0!+ : !J?+ ,J+! +# )!+! + ! + : ! )!+! BB! ? * *+BB+!) A ? * ! D *(1M 0 !* A () 0 B+!)!! +*!+ +!@C+* B ! !+!! /+ +@: !! ? * +!@++!) ()!+! !++/ ! +B!) * B+: ))! B++! !+ *+?!+ * +!) @ * + * !, ++B: ! )!+! + ? * B ?++!),J?+#*+HE?#+ #) * 0+: )!+! )?! ! @ *) +B ) ! !! !@++):!!,!!?+*) +0)!+! )!*++ ) !@+!!!!+ !!4--2!4--6:</w:t>
      </w:r>
    </w:p>
    <w:p>
      <w:r>
        <w:t>+ ! 0+! ) *( B )!! ? * ++0+!) 0 * *)J ? *(?+ +B!! * (?+ ++ #(,!!?+*) +0 +!*:( )0+! )+A+!+ @ !+0*CB+! +# @+!M! !+: +*! @* +!)!* *)* #( ! +! 0+1A10+ * ! ? +# +! * (BB* +*0+! ! 0 : 0)0+!*)0) ,!!?+ * * +0+*!: ! !+ !J) !+#)!+! **+BB++ ! @* +!)+): @! !! ! * (! J!?+# ! * ()0!+ ,!!+# ! )!+!+!)*! 0+*( * *98O *!+0+!)J,+#!)?):!!*++!+)0/ *+!)* ! 0+)!+!C !*" * @:B! *0+ !+ * + !+! (+ ! * !J?+ ,J+# !++ ! @* +!))0) +!)*0)* C++# ) *())! )*+C ! B+C!+ * !! +!!+ *+ + )*)HA: .: )!+* !*(C !+*" )*+1+*(</w:t>
      </w:r>
    </w:p>
    <w:p>
      <w:r>
        <w:t>;;;;;;;;;; )*+?)!*!)*.0 +2889:%* + ))!!+# !!+!*H!+B+ ##++!)*! 0+ ? )+!+(,0+!++!!+B!+@H!+0: H !+*,!D)!+! !+JK !*@!)0+*!*</w:t>
      </w:r>
    </w:p>
    <w:p>
      <w:r>
        <w:t>1.3451</w:t>
      </w:r>
    </w:p>
    <w:p>
      <w:r>
        <w:t>3467532889 ! ? 0+!) * +! 0 *(@!+ 0!? *+ : !0+!B+!*B*) !+H!* +*)*+! ))! *! " (0+! ! !: ,* * C ! 0+! +?+ C+0 * (J+!+ ,J+ * ! ))! #+ 0+! * ( 1+0+*+!): ! @ *) +B )!+! !@++)!0+!+B +!)*! 0+: !0+! ! 0+ 0 +!) ! +! #+ ! ))! H!+B+ +!H *(J+++!)*! 0+*.8O: ! +@+! # ! )! !D! +!) *)*! A ! * !: ,!J/ +!/ B+C) H + * G! +0+*! ! @ !B * C ()!+! +B!! +: 6:</w:t>
      </w:r>
    </w:p>
    <w:p>
      <w:r>
        <w:t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w:t>
      </w:r>
    </w:p>
    <w:p>
      <w:r>
        <w:t>)B) A!*)*+1+( +*) +!#! @ !B * C )!) ! ++! *+!+) H + * M! +*) )+0+*!: 44: ! *!) * 27 !@ 2889 ! B ) / * +@ ! * + ! !! *)++ +!+ ! ?! ))*! *)0) ! ++!! B+! #</w:t>
      </w:r>
    </w:p>
    <w:p>
      <w:r>
        <w:t>163451</w:t>
      </w:r>
    </w:p>
    <w:p>
      <w:r>
        <w:t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w:t>
      </w:r>
    </w:p>
    <w:p>
      <w:r>
        <w:t>1-3451</w:t>
      </w:r>
    </w:p>
    <w:p>
      <w:r>
        <w:t>3467532889 (C** +!C !!+*( +()?!+** *+!M! B+ ) *@ 0!+)*+!A*)B!*#+ )+!+ * * +! C !!+ ! M! ) * +/ B A()?+!)*! +!!* ) ! M! !) A *+?!+ ) * * *( +B+!+ : 7: !*(C !+!!!! )*(!!+!,J+#,!0 * *+ T ! * ! @ !B * C T ! *+!+ H +*+#)+ +!+! @BB+! # (+*!! ++!!+*+!)*! 0+!+@*(! G +0+*+!) %J K* @+!BUJ+?V+! %!1 2889 : F5 : ! ! -9&gt;: BB! H + *! @!B * C +!!(! G! /??)) ++!!+*?* )*+!)*! 0+0! *+ A+0+*+!)*( !+5:4 :C!+A ++!*+ *I(!+!+*)*+! @!B * C+B!!0!)0) +!)#*(+!*0@H!+B + 0 * +!) * ! 0+ ! !+#! 1 ) 0**+!+*(C?) !+ T +@!M! C+?)*( )#( +!M+ !@ +)!) : F: *++@!**C!+ !/ C+?+@*( BB !*0!)0* ! * !* )+!)? !+* *! 0+*J#+! )+B!*( @+*+!),J+! +#*(+!)!*(* )+ !!+! *(! +!/ )!! !++!+!)!!: *BB!+ J +#*+!+!*(! *+B ()!*! + ) )++ * @ *( ! *(+!)? !+ + * !! +B!!+ * 0+ *( )!! ,J+# +!+) )0!+ +@ !J) !+# #! +!)! ()J ! +@) !+ * * )!+ * B+! ,J+# B+ * ()J * ! +!! @!+ !!++ B C /? * ( ! ! * * )J@++!!+ *)+! * !+0!+ ! * BB ! * ) ! BB!*! @!B * C</w:t>
      </w:r>
    </w:p>
    <w:p>
      <w:r>
        <w:t>1483451</w:t>
      </w:r>
    </w:p>
    <w:p>
      <w:r>
        <w:t>3467532889 : +*+!+)*+ !),J+#! *! *+ ( ) !+!! @ +*+@ ! J #!+ *0+ +!*# !C+? *+1+#(+!! X0 !!0!) ! * ! )+!)? ** ! 0+:* *+@ )+!+*!+*+! (*++! !+!H? +! ++? !!!+*B+!*)*++B+ !+!+! +)*+ !+0A+!) *! 0+ )* AC )@* !+*+!*0** +!* +:(+ !++ #(C !!!!++!!+* +!)*! 0+B*)+#! *+?!+*! @!B * C: ! + !+! C ! +!) *++! !+0 ! H*+++ *(C+ 0 !! + )+ + (!+!+ )*+ * (++!)*! 0+ *+*) !+)?!*))!)! ? A (+0+*+!) #+ ! !+! * +! * 0 * + +++!!+ * +!)*! 0+!H!+B+) +!/ H +*+#*)! +! : .:</w:t>
      </w:r>
    </w:p>
    <w:p>
      <w:r>
        <w:t>(/ !*(C !+ +*++++ *" )*! +!CC+?) H + *!+/ !+,+ )#!*+ * +0 @!: 6: !,!J/* !!*+/ ?)) **+BB) !0+ )*+CB+? !*+ # !BB *(,* * C !B +!! +) A * ! @ ,J+# A 0+ +!) @ * + * !, ++B ++ #( ! @ *) +B ) ! : ! C ! * " ! 0) # !!!+ @H!+0 !!!*(C+# (@*,!!?+* ! )0) +!) +0+*!: (! 0 + !++ * !!+ J!?+# BB!) B:R;;;;;;;;;;#+! +!+0+!)!!)*@ C +! * B+@ ,?+ /0 @+ *+?+# #+! ! C++##+B+)* !@+#!!! !+ J ? B!+!*++!!+B!++)C* : (! )+)! !!#C !*" !)*+?!+ *! @!B * CJ +#:</w:t>
      </w:r>
    </w:p>
    <w:p>
      <w:r>
        <w:t>1443451</w:t>
      </w:r>
    </w:p>
    <w:p>
      <w:r>
        <w:t>3467532889 )!! +@!!#C !*" !)0)*+/ + !+) !/ C+?+@*( +*! 0+ !+T98O* !+0+!)*!)TB*! !+ C!!!+B!*) ) **+BB) ! +!/ B+C) H + *:! !++ !!) (C+!*(!J?+,J+! +##++! + A0+ ! @* +!)@ * +*!,++B )!*?*!: (?+!1AA(+!*! *( @+*+!),J+! +#+ !!: (C+!*(BB!+ J +#*?* ) )+!!A! ! +!! )?! )!) *P! !!) C !: ! * + ! 0) ! / ? * B ?++!) ,J+# JK !: !*(+!)? !++)?!)!)!!) C !,!+?)? **)*0+1A10+*0+ ! B++#+!+!!+C+#!# ! +# +!* +*0+! ! 0 :</w:t>
      </w:r>
    </w:p>
    <w:p>
      <w:r>
        <w:t>B+C ! /0!*B! + !!**+0 ?! * +!+ * * ! !! @ 0) ! +B !+ B + ! ! !! * (/: C! !++ !!+!+0!+ * !* !: -: 0*!!!+)*+#+ )/*! +@*)+*/ # + ! (/ * () ! * + * C ! * " (?+!*(!+!+*(++!)*! 0+:</w:t>
      </w:r>
    </w:p>
    <w:p>
      <w:r>
        <w:t>)*( @+*+!),J+! +#*P!!!) + C ! *( +!) ! *( * ) + !! + , + * + !/ C+?+@*(BB !*0!))!+ 0* ! * 0 *( )+!)? !+ * * ! 0+ 1*A * ! C !A(+*(C+!+C!*(,!J/ +*++++ !+0)#(++!)+ * )* A(C* ! +!/ !+) H + *: * !(,* +!/ /C!!M )!!!!+ ! 0 + #(+ ! ( ! )! 0 +!+!) ! !BB+!: % !+ * (0+ ! B++ *) ? A !! +?(+!+): +!*!!+ +#(+ )+ !*(+!)? !++! + *P!!!) C ! #+++!!)?! ! /? *B ?++!),J+#* ! )? * !++ A? **)*0+1A10+*!+B++:</w:t>
      </w:r>
    </w:p>
    <w:p>
      <w:r>
        <w:t>1423451</w:t>
      </w:r>
    </w:p>
    <w:p>
      <w:r>
        <w:t>3467532889 R+! + * B! ,J+C +! ! H !+ D * ( )+!+ * " + +! + !+! A( +/ 1: 48: (0+ +) * )*+1+ * ( #+ (! )++! * ,J+! ++* J!?+ +!+B+ ( )+!+#+ )/*: ! B+!#*+!)*+1+)!*+*) !+H +*+##+ /0!*)!0+ (!+ *++ @H!+0#+! 0!! 0!*!!*(+**+ )*+1+ ++!! ) *( H !+ 0!+ * ,!D*@!*(@!+ 0!?*+ #C !* " +*+#!! + (0+ *)) ?! ! +!+0!+ * !* !: (+0 )*+1+ ()0# #+! !J?+ ,J+! +# * ! T +! ! @ * +!) @ * + * !, ++B T #(+ +! + :</w:t>
      </w:r>
    </w:p>
    <w:p>
      <w:r>
        <w:t>,!J/ ! 0+ )*+1H +*+# #+ ! J 0 !!!+ * *+BB) !)*+!) !++/ !*C !*" !M! +0+: 44:</w:t>
      </w:r>
    </w:p>
    <w:p>
      <w:r>
        <w:t>++ , +* !+ @*+ !+!* (C !+ * " # ! )! ++!) * ! 0+ * @! 0!* !+5 !6 *(!C*.8O* !+0+!) *!) J,+#! *!) +! * ! !!! *(! +!+*@!3+*()0+! +!+!!+# ?)! +*+!*0!*(C!+ ))!)*#A +*2A9 J H )0+!! ! * J ? ! 0C * ! !! ! *( B !+ + ++ ! *( +!) *( !+? ++!): (++!)*! 0+!*(+27O*+4--5!*.8O*++ *H+!4--6: 42: )0/*/ @+1B*)* ++: (! *! +@ ()!! * ! J #!+ * !C *(+0+*+!)* !! !!** +!A !:</w:t>
      </w:r>
    </w:p>
    <w:p>
      <w:r>
        <w:t>BB!+ !* ))!**+ # ! )!!!! +C!+#(+*+##( +!C )!+0+!) B+A78O +()!+!!!+!*!):</w:t>
      </w:r>
    </w:p>
    <w:p>
      <w:r>
        <w:t>1493451</w:t>
      </w:r>
    </w:p>
    <w:p>
      <w:r>
        <w:t>3467532889 0+! */ * 0, *+ A ( J ? A * + * )* 78O !!A)0!+*+!)* !A C !EJ)?/ J@+!+A*)! + !C*(+0+*+!) +!+*)!J*+C!: ( * +!0*)++**+*) !: 49: !#+@!+!?+* ++* +!A+*+!)A !+! **):</w:t>
      </w:r>
    </w:p>
    <w:p>
      <w:r>
        <w:t>1453451</w:t>
      </w:r>
    </w:p>
    <w:p>
      <w:r>
        <w:t>3467532889 9 1 "6 ! " $0! 100! $01 1"!</w:t>
      </w:r>
    </w:p>
    <w:p>
      <w:r>
        <w:t>:</w:t>
      </w:r>
    </w:p>
    <w:p>
      <w:r>
        <w:t>4: ) 0@: :</w:t>
      </w:r>
    </w:p>
    <w:p>
      <w:r>
        <w:t>2: (*!: 9: *)++ +!+*27P!2889! 0+A(BB+ ! * ( 1+0+*+!) )! *(+! !+ ! 0 *)++**+*) !: 5: * (BB+ ! * ( 1+0+*+!) A 0 A ! A !+! **)*B :4Y788:1: 7: B !+ * #( 0! B ! )! M! * *)+ * 98 H */ !+B+!+ + *) * ) +@ B)*) * %JL+K JB#+ F F885</w:t>
      </w:r>
    </w:p>
    <w:p>
      <w:r>
        <w:t>! + C+ : *)+ ! M! ?): )+ *+!= &gt; +*+# C!! #( *)++ ! *)+ @!+ + ! * *)++!!#)S@&gt;C #!+B+!+0+ ** !! ! *)++S&gt; ! +?! * )!!:%+)+ !+! ! + ))! )) ) !! &gt; @&gt; ! &gt; +1* +@B)*) * ! !+/ #(+ *0 *) + 0@:)+ * !+ , * 0 #+ ! H+! ++ # *)++ !!#) ! (0 * #)!)C)*+) ! :</w:t>
      </w:r>
    </w:p>
    <w:p>
      <w:r>
        <w:t>? BB+/ = ,%</w:t>
      </w:r>
    </w:p>
    <w:p>
      <w:r>
        <w:t>?)!= " " Z '1</w:t>
      </w:r>
    </w:p>
    <w:p>
      <w:r>
        <w:t>+B * )! M!!!+B+)C !+++#(A(BB+B)*) * + ? 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