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ATAS/292/2012 vom 20. März 2012</w:t>
      </w:r>
    </w:p>
    <w:p>
      <w:r>
        <w:t>GE Cour de justice, 2012-03-20, FR</w:t>
      </w:r>
    </w:p>
    <w:p>
      <w:r>
        <w:rPr>
          <w:b/>
        </w:rPr>
        <w:t xml:space="preserve">Quelle: </w:t>
      </w:r>
      <w:r>
        <w:t>https://mcp.opencaselaw.ch/entscheid/ge_gerichte_ATAS_292_2012</w:t>
      </w:r>
    </w:p>
    <w:p>
      <w:r>
        <w:t>FR: GE_GERICHTE ATAS/292/2012 du 20 mars 2012</w:t>
      </w:r>
    </w:p>
    <w:p>
      <w:r>
        <w:t>IT: GE_GERICHTE ATAS/292/2012 del 20 marzo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w:t>
      </w:r>
    </w:p>
    <w:p>
      <w:r>
        <w:t>A/3455/2011 6/7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la question ne se pose pas en l'espèce, en l'absence d'avoirs accumulés avant le mariage.</w:t>
      </w:r>
    </w:p>
    <w:p>
      <w:r>
        <w:rPr>
          <w:b/>
        </w:rPr>
        <w:t>E. 4</w:t>
      </w:r>
    </w:p>
    <w:p>
      <w:r>
        <w:t>En l’espèce, le juge de première instance a ordonné le partage par moitié des prestations de sortie acquises durant le mariage par les demandeurs. Les dates pertinentes sont, d’une part, celle du mariage, le 11 mars 1994, d’autre part le 1er septembre 2011, date à laquelle le jugement de divorce est devenu exécutoire.</w:t>
      </w:r>
    </w:p>
    <w:p>
      <w:r>
        <w:rPr>
          <w:b/>
        </w:rPr>
        <w:t>E. 5</w:t>
      </w:r>
    </w:p>
    <w:p>
      <w:r>
        <w:t>Selon les documents produits, la prestation acquise pendant le mariage par le demandeur est de 53'332 fr. 85 tandis que celle acquise par la demanderesse est de 44'407 fr. 85, les intérêts ayant déjà été calculés par les institutions de prévoyance défenderesses. Ainsi le demandeur doit à son ex-épouse le montant de 26'666 fr. 40 fr. (53'332 fr. 85 : 2) et celle-ci doit à celui-là le montant de 22'203 fr. 90 (44'407 fr. 85 : 2), de sorte que c’est le demandeur qui doit à la demanderesse le montant de 4'462 fr. 50 .</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A/3455/2011 7/7</w:t>
      </w:r>
    </w:p>
    <w:p>
      <w:r>
        <w:t>PAR CES MOTIFS, LA CHAMBRE DES ASSURANCES SOCIALES : 1. Invite la FONDATION INSTITUTION SUPPLETIVE LPP DE ZURICH, case postale, 8036 Zurich à transférer, du compte de Monsieur N__________, compte N° 17-0014-227-5, la somme de 1'134 fr. 80. à la FONDATION DE LIBRE PASSAGE DE LA BANQUE CANTONALE DE GENEVE, quai de l'Ile 17, 1204 Genève, en faveur de Madame MN__________, née C__________ , compte N° 2101563, ainsi que des intérêts compensatoires au sens des considérants, dès le 1er septembre 2011 jusqu'au moment du transfert. 2. Invite la FONDATION DE LIBRE PASSAGE DE LA BANQUE CANTONALE DE GENEVE, quai de l'Ile 17, 1204 Genève, à transférer, du compte de Monsieur N__________, la somme de 3'327 fr. 70. à la en faveur de la FONDATION DE LIBRE PASSAGE DE LA BANQUE CANTONALE DE GENEVE, quai de l'Ile 17, 1204 Genève, de MN__________, née C__________ , compte N° 2101563, ainsi que des intérêts compensatoires au sens des considérants, dès le 1er septembre 2011 jusqu'au moment du transfert. 3. Les 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