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ATAS/292/2011 vom 17. Juni 2010</w:t>
      </w:r>
    </w:p>
    <w:p>
      <w:r>
        <w:t>GE Cour de justice, 2010-06-17, FR</w:t>
      </w:r>
    </w:p>
    <w:p>
      <w:r>
        <w:rPr>
          <w:b/>
        </w:rPr>
        <w:t xml:space="preserve">Quelle: </w:t>
      </w:r>
      <w:r>
        <w:t>https://mcp.opencaselaw.ch/entscheid/ge_gerichte_ATAS_292_2011</w:t>
      </w:r>
    </w:p>
    <w:p>
      <w:r>
        <w:t>FR: GE_GERICHTE ATAS/292/2011 du 17 juin 2010</w:t>
      </w:r>
    </w:p>
    <w:p>
      <w:r>
        <w:t>IT: GE_GERICHTE ATAS/292/2011 del 17 giugno 2010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ad art. 56 et la référence; ATF 129 V 376 consid. 4.3 in fine) ; que par renvoi de l'art. 1 al. 3 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Qu'en l'espèce, force est de constater que l'Hospice général n'a pas retiré l'effet suspensif au recours ; que la demande visant à obtenir son rétablissement est dès lors sans objet ;</w:t>
      </w:r>
    </w:p>
    <w:p>
      <w:r>
        <w:t>A/674/2011 - 4/4 -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