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ATAS/292/2006 vom 23. März 2006</w:t>
      </w:r>
    </w:p>
    <w:p>
      <w:r>
        <w:t>GE Cour de justice, 2006-03-23, DE</w:t>
      </w:r>
    </w:p>
    <w:p>
      <w:r>
        <w:rPr>
          <w:b/>
        </w:rPr>
        <w:t xml:space="preserve">Quelle: </w:t>
      </w:r>
      <w:r>
        <w:t>https://mcp.opencaselaw.ch/entscheid/ge_gerichte_ATAS_292_2006</w:t>
      </w:r>
    </w:p>
    <w:p>
      <w:r>
        <w:t>FR: GE_GERICHTE ATAS/292/2006 du 23 mars 2006</w:t>
      </w:r>
    </w:p>
    <w:p>
      <w:r>
        <w:t>IT: GE_GERICHTE ATAS/292/2006 del 23 marzo 2006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$%&amp;''$())' $(*($())+ !! ,! ! , !-, ,! . / &amp; # (&amp; ())+</w:t>
      </w:r>
    </w:p>
    <w:p>
      <w:r>
        <w:t>!</w:t>
      </w:r>
    </w:p>
    <w:p>
      <w:r>
        <w:t>! "#$%&amp;'&amp;!$! $(&amp; )*$)+,- .</w:t>
      </w:r>
    </w:p>
    <w:p>
      <w:r>
        <w:t>!%/</w:t>
      </w:r>
    </w:p>
    <w:p>
      <w:r>
        <w:t>01*220,--2 ',03' , 0 )4 &amp;5)6(,--,$ !77/$58 9:! &amp; 5; &amp; "# %&amp;'&amp;! ? ,4 ,1(%9,--*$8/&amp;%&amp;/@&amp;8!! A5B!(5&amp;!!&amp;B&amp;5C! /? *4 #(&amp;8%&amp;&amp;;( 7%/8/B8 8/!! 5 59 &amp; &amp;5 &amp; D9:! &amp; D$ &amp;! /:8/!!5%5? 14 D!'!%5$ ::/ 5! ! D/ ! 5%&amp;D/,--1? 24 D5;!7!&amp;D%%&amp;%!&amp;5E$55!&amp;D/$&amp;/ &amp; $ 55! &amp; D!// ! &amp;/ 55! &amp; $ 9!&amp;$&amp;D&amp;D/$D&amp;/9!/ 56:%!&amp;)2(%9,--1? 34 9 7/&amp;/ &amp; $ @ !$ /:%! &amp;/9!/ D/&amp;C!&amp;)37/(,--2? F4 $D:!&amp;5%&amp;D/,--2$@(&amp;G::&amp; 5!!D/? +4 5/&amp;$5;!7!&amp;D%%&amp;%!&amp;5E$55!&amp; D/$&amp;/&amp;$55!&amp;D!//$&amp;/55!&amp; !9!&amp;$D!5 6:%!&amp;&amp;$&amp;,7/(,--3$&amp;/9!!(7D/! %!!!@H:/%%!&amp;I4)2-4'5%597&amp;5/&amp;? J4 $5&amp;)%,--3$!%7!/!!&amp;7 ! 6:%! BD B7 &amp; 5%! /:! 5/! 5&amp;!= )-4 K!7$!!5DA5/$6%%!!5&amp;A;% 7 D &amp;D E &amp;A $ @ ( 7%%! 9 7/&amp;/&amp;&amp;!5E%%&amp;F--745($ !%5;$!!%55!B97/&amp;/&amp; !!&amp;D55B7/&amp;/K?</w:t>
      </w:r>
    </w:p>
    <w:p>
      <w:r>
        <w:t>01*220,--2 '*03' ))4 D ! 9! &amp; B ! 7 5 &amp; 5ED/%%!B/!/%@H:? ),4 D!:/59&amp;/5!&amp;(&amp;) %,--3&amp;(!C!&amp;//%%/%!$D!//&amp;B/$)) %,--3= )*4 K%%:&amp;)%,--3$6(A5B/%!! = )4 ! !! &amp;/ $ !!7!&amp;%D&amp;97/&amp;/B7!B% 5!&amp;F--745%D(E&amp;%!!&amp;&amp;&amp;!6 &amp;/6@!4 ,4 7&amp;5E)2-74&amp;D/%%! K? )14 D:!55!;%!&amp;D/%%!$!&amp;B/BD !!!5(!= )24 K)45&amp;/6@5%%5L!(K(K ?DE&amp;5&amp;%75E &amp;75!AB(%/%M4 )34 ,4:(%!!5(6&amp;D!5@%75E&amp; !A5B67%N%!6!/!95 5%!! @ &amp; 99 &amp;D:%! 57! &amp;/5 &amp; !E !%5/ 4 )F4 *4I5E!EB!!&amp;/&amp;6!$ D! 5! (! @ ! 9 &amp;D!!/$ D! HH @ % !E$ D! &amp;/ %&amp;D!!/$!!&amp;!&amp;!!!4 !@ ;($ !!/ 5! &amp; 7! %( H9!&amp; B&amp; D &amp;;5A%5$D!&amp;!&amp;%7!!&amp;(!D%9&amp;&amp; !!' K 4</w:t>
      </w:r>
    </w:p>
    <w:p>
      <w:r>
        <w:t>01*220,--2 '103' )+4 5$!;:DC!6%%&amp;5BD(!%! !BDDE&amp;&amp;D9:@5E'%&amp;B! @KHD&amp;!%/&amp;'5H%!BK$B$K!%%5!K(! 5KA&amp;/5&amp;5!!K?</w:t>
      </w:r>
    </w:p>
    <w:p>
      <w:r>
        <w:t>! ! 5! 5(! 7% ! C! &amp; 9 ! &amp; &amp;&amp;/&amp;*-6&amp;;!7!55%%&amp;/ &amp;/97/&amp;/&amp;7%/%!@D!43,&amp;7/&amp;/ 5!://&amp;&amp;!&amp; ? !!&amp;!!DC!&amp;9!&amp;$ &amp;!&amp;75(&amp;97/&amp;/&amp;$(@ B&amp;B/A5/%!? &amp;!5!!7&amp;&amp;!:'@(7%! &amp;&amp;/&amp;%(/&amp;D55!%%&amp;%!&amp;5EB!7/ '$&amp;/'(!%!'@!!/%5/!!$!&amp;// (9? D 5$ ! !! /:%! D/%%! 5 %5 97 &amp; 5/&amp;B/!/7:/? D@!/:&amp;$D!43)!4 $!7AA:B&amp;!%55/&amp; !$5/(!BD%!;&amp;D$/%%!&amp;6!! 7&amp;5/&amp;5(!C!%@H:&amp;5!B:!&amp;%;!/%/ !/%:&amp;/:;!/? D5/&amp;!$D!4+F4)&amp;&amp;),5!%9)J+25/&amp; &amp;%!!( $&amp;%5/!@6&amp;!&amp;%!!(B&amp; &amp;/&amp;!!7&amp;5/&amp;!/%%!? D4 1 &amp; !! %C% &amp;5!$ 7 &amp; 5/&amp;$ /%%! ! &amp;%!/ C!/ 5 6&amp;! &amp;%!!( 5(! 7 D96! &amp;D /%!&amp;&amp;/&amp;*-6&amp;;!7!&amp;&amp;/$&amp;5! &amp;!42-@2,/!!55559? $5$6&amp;!&amp;%!!(5!5%&amp;'DA/&amp;! 5I42D---4'''@D/:&amp;&amp;&amp;!!6:/!/%/!!!7&amp;D %597&amp;5/&amp;5/(5 ?</w:t>
      </w:r>
    </w:p>
    <w:p>
      <w:r>
        <w:t>01*220,--2 '203' $&amp;D5;65&amp;$:!5!/%/!//:;!/5!B!&amp;(! ($7!5(&amp;8!!!%%!A:9$B7!(B/@ 855&amp;!57%@(/!/? !/%/!/&amp;!!C!&amp;%B85!(9:!B %9 B8 !! 6B &amp;(! 8!!/ &amp; 5! &amp; ( %7!%!!@ ? 9&amp;/6:/B!/!!&amp;!B(!&amp;/6@!/ %C%5/&amp;,--1(%C%:%!!(!/!/&amp;/9!/5 97/&amp;/&amp;'%C%? D5(!&amp;:B:%!/!!7&amp;/? D!5B9&amp;/%@H:/%%!&amp; )2-4'? 9!%B!/%%!!%!57!%!6!7/$ /:&amp;A7!55/5$%B5!/%!B!@B!!//!!55/ BD!/%%!5!!!&amp;%%&amp;I42---4'? D/B$96!!/%!7%/5!?</w:t>
      </w:r>
    </w:p>
    <w:p>
      <w:r>
        <w:t>01*220,--2 '303'</w:t>
      </w:r>
    </w:p>
    <w:p>
      <w:r>
        <w:t>! 0 !-, ,!</w:t>
      </w:r>
    </w:p>
    <w:p>
      <w:r>
        <w:t># 123 4 5 67 8+( "9 )4 6!!/%!&amp;%O!(94</w:t>
      </w:r>
    </w:p>
    <w:p>
      <w:r>
        <w:t>:77;</w:t>
      </w:r>
    </w:p>
    <w:p>
      <w:r>
        <w:t>II</w:t>
      </w:r>
    </w:p>
    <w:p>
      <w:r>
        <w:t>/&amp;!=</w:t>
      </w:r>
    </w:p>
    <w:p>
      <w:r>
        <w:t>P# P</w:t>
      </w:r>
    </w:p>
    <w:p>
      <w:r>
        <w:t>57%&amp;5/!C!!!7/A5!B8@8777/&amp;/ &amp;!/59B5:77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