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ATAS/292/2004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https://mcp.opencaselaw.ch/entscheid/ge_gerichte_ATAS_292_2004</w:t>
      </w:r>
    </w:p>
    <w:p>
      <w:r>
        <w:t>FR: GE_GERICHTE ATAS/292/2004 du 27 avril 2004</w:t>
      </w:r>
    </w:p>
    <w:p>
      <w:r>
        <w:t>IT: GE_GERICHTE ATAS/292/2004 del 27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"#$#%"&amp;''%"&amp;" ("&amp;$&amp;"&amp;'') ( * (*+ +(,+ *+ , &amp;- ./ &amp;0 1 &amp;'')</w:t>
      </w:r>
    </w:p>
    <w:p>
      <w:r>
        <w:t>23333333333</w:t>
      </w:r>
    </w:p>
    <w:p>
      <w:r>
        <w:t>,44 +(,+ 5, !"#$ %#&amp;%&amp;#'()' ##"!</w:t>
      </w:r>
    </w:p>
    <w:p>
      <w:r>
        <w:t>&amp;*+$&amp; + 4(</w:t>
      </w:r>
    </w:p>
    <w:p>
      <w:r>
        <w:t>,-.#//////////0 #(1#23//////////#%#2 #2 4#5#-" 6!.#7//////////- *- "#%"#*889.#//////////:#&amp; ); 8 % , '# 98 "4 *889 #%#? '# % '# ## ##!!@//////////?#1 (AB*C - 9- %!## % *, "# *889 1 -1 1 ""!"#""#?! #)%%, 4*889- C- #4 !%! ( 1%## % # % % ,9 5'# *88E- 7 ?# !%1 #%#?!?1#!#0?1 8 ?1=!##%#(0%!%#5?1(,88 ? 0" "#%5#*889#1'# '#!%- 7?#!!2%!(52- ,8- %%**"*88E1 "# "#!?#!! ""#?!-</w:t>
      </w:r>
    </w:p>
    <w:p>
      <w:r>
        <w:t>+ ,(</w:t>
      </w:r>
    </w:p>
    <w:p>
      <w:r>
        <w:t>,- # 2'# 12## 5%### : L * 8B; !! "%# 8 #4 !#%% 8 "" 0 44% %'#4# 8 - 1 % 8 4## !#!-" %0 ##%!%1%##%!"#% #) %##6#%#0%!%#%AB - '=1 4# !#%% - &lt;" # % ?1 ' &lt;" ! F % %!# % 98 5 %) #&lt;## # ""%! %! #4 &lt;!%! % 7=O#P=&lt;?# $ $88E</w:t>
      </w:r>
    </w:p>
    <w:p>
      <w:r>
        <w:t># 0" #- %!# F 2!- "!"# %#Q ; #%#? 0"?%!##%!#4## %%!## ?!R 4; 0 ? "#&lt; # #" '# %"% %!##R ; #2 % !- 7# "!"# # # !!" !"!! ; 4; ; #&amp;% #4&lt;!%!% "#)?1# %'%!#'4-"!"#%"#"6 % ' ?# 5# ## ? %!## ?! 1' % ?!!0 !%#!:-,9*,8$,8C;-</w:t>
      </w:r>
    </w:p>
    <w:p>
      <w:r>
        <w:t>2&lt;&lt;#Q</w:t>
      </w:r>
    </w:p>
    <w:p>
      <w:r>
        <w:t>##</w:t>
      </w:r>
    </w:p>
    <w:p>
      <w:r>
        <w:t>!#%Q</w:t>
      </w:r>
    </w:p>
    <w:p>
      <w:r>
        <w:t>44#</w:t>
      </w:r>
    </w:p>
    <w:p>
      <w:r>
        <w:t>#&lt;"% !F#&lt;#!0 ###?1(1&lt;&lt;#&lt;!%! %#!#%1 (1!"# 2&lt;&lt;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