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ATAS/291/2007 vom 14. März 2007</w:t>
      </w:r>
    </w:p>
    <w:p>
      <w:r>
        <w:t>GE Cour de justice, 2007-03-14, DE</w:t>
      </w:r>
    </w:p>
    <w:p>
      <w:r>
        <w:rPr>
          <w:b/>
        </w:rPr>
        <w:t xml:space="preserve">Quelle: </w:t>
      </w:r>
      <w:r>
        <w:t>https://mcp.opencaselaw.ch/entscheid/ge_gerichte_ATAS_291_2007</w:t>
      </w:r>
    </w:p>
    <w:p>
      <w:r>
        <w:t>FR: GE_GERICHTE ATAS/291/2007 du 14 mars 2007</w:t>
      </w:r>
    </w:p>
    <w:p>
      <w:r>
        <w:t>IT: GE_GERICHTE ATAS/291/2007 del 14 marzo 2007</w:t>
      </w:r>
    </w:p>
    <w:p>
      <w:pPr>
        <w:pStyle w:val="Heading2"/>
      </w:pPr>
      <w:r>
        <w:t>Volltext</w:t>
      </w:r>
    </w:p>
    <w:p>
      <w:r>
        <w:t>!"#$$!%&amp;&amp;' !%()!%&amp;&amp;* ++ + + + , +, , ,-. # )# . %&amp;&amp;*</w:t>
      </w:r>
    </w:p>
    <w:p>
      <w:r>
        <w:t>!"#$$%&amp;!'() "( !*"( +( ,( ( ( -- .-- *- . -- !"-(/ 012'(3$%1#$## ## (!"</w:t>
      </w:r>
    </w:p>
    <w:p>
      <w:r>
        <w:t>456334$778 /$4%/ / #9 :&amp;!( 5!$773 ; '! ( "("?-9"(" "(" " &amp;( !!#0!$7789 $9 *"(( ( "'" 1!$778 ")""=* ) *"(( '");'"9 59 ('&gt; - ." "( (' ! ./@/' &gt;"' '" '#5)#001B *&gt;&gt; &gt;( ( $8)$778 ( "&gt;( ; 07*187&gt;933'" $ 9$7' 5 '!( !! 00*$#7 &gt;9 C (( "'( !!&amp; ; '!( (('(''" *D(C "!;$775 = C * !((" '" *D( C "!; $775 ( !'"!("$77$9 39 (" 57 )!; $773 '(" ' - 0 "!; $773 ((&gt;!"''(9((( !(("!"=' ('C"("9 89 #3D($778:("''(9 "(&gt;"C '- #3D($778"("("C' ()!(E"!"E9=B'$1D($778 * "C*("" !'!'9 %9 *("" "C (" $%'(!;$778'("' - $0 '(!; $778 ' = " &gt;! ''( $$ )!;$7739 "("(!' ; " $(;$7789"("&amp;("!"453134$7789 19 3(;$778*("" " ; "'= "&gt;(*(( ('((" " '! (&gt; *"(F((( 09 ##(;$778(":( '"( ) ( 9 456334$778=* "'"' 9</w:t>
      </w:r>
    </w:p>
    <w:p>
      <w:r>
        <w:t>456334$778 /54%/ #79 $5(;$778,( *((("' "&gt; ("G( 9 "( #3 )!; $778 ((("';("(C*( " 9 ##9 $1)!;$778 ; ":('" !" 456334$7789 #$9 "' #3:)$77%C*);(" (:(" ' ' ( )("9 " ' !! " $5 D( $778 * ' "(" (" ' ( " &amp; '(:(=*()($1D( $7789"(")F"('!'$0D($7789 ( $0'(!;$778*'"("&gt;!"(!'(9 #59 "( 1 &gt;") $77% ( (( = ( ( &gt;(&gt;()= "''("(" ' &gt;! '( =*"(() #$D($'(!;$7789*(( ( ' C (&gt;( ( '" ) ()9 * ' "(&amp;=$'(!;$778''!'9 ' ( (((( !'F( !&gt;!(; ' )9 #69 ") $77% '(" 9 #39 - = "(" &amp; " C :&amp; *&amp;( 9</w:t>
      </w:r>
    </w:p>
    <w:p>
      <w:r>
        <w:t>+ #9 &amp;)H&amp;(: @A"("! &gt;"(((" " " $%:)$776@ .#57#78A &amp;) '("#5&gt;") '(((&amp;('!((( ;( "&amp; C ( :&amp; (( H((( H"( )I:&amp;9</w:t>
      </w:r>
    </w:p>
    <w:p>
      <w:r>
        <w:t>456334$778 /64%/ $9 &gt;!"!(C*(9389#(9,9# ;( +((= ((('")CH(938 &gt;" "'(&amp;"" ( 8(;$777 @A=(()C&gt;" "H/)())( $7 "!;#068@-A9 -!'"(':&amp; H' ( !; '( "&amp; ! 9 - '!("'( )= (*''= (G((,"C! (: =!( "(!((' (@ .#57$57 9#9#2 553 9#9$2 .#$06 9#9$2 .#$%68% 9##$8#58 96;("&gt;"A9 @(93$9$- ( )&amp; '#:)$775(93$(38A9 &gt;!"!(C*(9389# "''((( = ) *''( *( ' )( ( :(( C 9 (G( "'" ((:)((&gt;( " :((C9(51C6#('';'&amp;@(987A9 " !!C ! !!(@(951 9#A(((= ""&amp;'('G('&amp;"@(679# A9 39 *' !"'(' " #3 D( $778 (&gt;" ' - !G! :9 $1 D( $778 B "()!( (E"!"E=* " ($0D($778'!'9 (I'=HH'B'!! " !' " ' !!( J :(; ' !:J( D!(!!="2*&amp;( *( !C"'((&gt;(("'("'&gt;(!!(J*)( ', &gt;()!( ! ' = (( "9 &gt;&gt;( = !!(((" ', "2- (" ( !((&gt; '9 1%8 ( :' ("2 K " ( !((&gt;6 , Q(&amp;,('&gt;&amp; $ (()(''!! "@(!(((&amp;(A( "'("'&gt;(=*(""(('='"( ( '("&amp;(!!('=*'"(@&gt;9 .##75% 95AB '* (" &amp;,('( *; '&amp; &gt;(9 = (('('G(((((=*)((C(*) ( "'" ;+(I(( '( ( (( *) ( "(!(2 *)*('(" " &amp; '( :@(9#809#(9 ( * R#S()C) '(A("'(")"("!!=" : "9 H ; "((=((!(C =H'"( )(H(( C) " '=H)( &gt;!" ''( ( " "'( !!&amp; = )( "(" (&gt;" $$ )!; $7739 ( !;( ' (( '(( H;')&amp; (9&gt;&gt;( = ' ( '" *;( ( (!' ( !!=" * I ((" !((( ' '( " ' = ) '(I ')( C (( ( (! &amp;*(("* (J'(G(((( "&amp; '"(( ,;("C&amp;!'('") ; ((() (&gt;( * !!( &gt;&gt; C ,;(* )(*(( )==)!;C) ( !!( @ . ##% #5#A9 * " ; '( ))(('!'''"/ 2 ' ( ((&gt;&gt;(&gt; *)*(' "(!(@ .#7% #1%A9 HF('! ' (;( () ''&gt;(= ""("(&gt;" : " &amp; 9 "=F H !((= "(&amp;"("(&gt;"</w:t>
      </w:r>
    </w:p>
    <w:p>
      <w:r>
        <w:t>456334$778 /84%/ ) $3D($778'( @F(B "( $1D($778A (= " 57:","( $3 '(!; $778 ' ( 9 H( = ! C ( $0 '(!;$778(( &gt;9'((( " *(96#9#:(&gt;'(*('" *I! (( ( "&amp; ( "9 &gt;&gt;( '' "((''!( !!( ( $'(!;$778C( );=* '( &gt;&gt;!!( (!''&amp;)(*I'( " @&gt;9/ .B 4-T((- N/ !!( &gt;" " *&amp;(: )9#007($9% (953'9$60A9 ) ='" ! '( =H ')( &gt;! ( '"( G( " 57 : ( ' " " @-,QT,&gt;=88776 A') !( !"!(I(91$ &gt;" " ;&gt;" " #% : $773 @ .A2 !"! ( = !(&gt; ( !F ')('(&amp;( ( ! (2 ( G( " ; &gt;" " ' ) '( ' ) "(= I ( *(9 6$ .9 '"( G( ( ' &gt; ! '"(G(((&gt;"I'(=HCH&gt;&gt;&gt;" " '&amp;&gt;&gt;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