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ATAS/290/2022 vom 23. März 2022</w:t>
      </w:r>
    </w:p>
    <w:p>
      <w:r>
        <w:t>GE Cour de justice, 2022-03-23, FR</w:t>
      </w:r>
    </w:p>
    <w:p>
      <w:r>
        <w:rPr>
          <w:b/>
        </w:rPr>
        <w:t xml:space="preserve">Quelle: </w:t>
      </w:r>
      <w:r>
        <w:t>https://mcp.opencaselaw.ch/entscheid/ge_gerichte_ATAS_290_2022</w:t>
      </w:r>
    </w:p>
    <w:p>
      <w:r>
        <w:t>FR: GE_GERICHTE ATAS/290/2022 du 23 mars 2022</w:t>
      </w:r>
    </w:p>
    <w:p>
      <w:r>
        <w:t>IT: GE_GERICHTE ATAS/290/2022 del 23 marzo 2022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et il se justifie de l'accepter. En conséquence, le recours sera partiellement admis, la décision querellée annulée et la cause renvoyée à l’OAI pour instruction complémentaire et nouvelle décision.</w:t>
      </w:r>
    </w:p>
    <w:p>
      <w:r>
        <w:rPr>
          <w:b/>
        </w:rPr>
        <w:t>E. 4</w:t>
      </w:r>
    </w:p>
    <w:p>
      <w:r>
        <w:t>Il sera renoncé à la perception d’un émolument.</w:t>
      </w:r>
    </w:p>
    <w:p>
      <w:r>
        <w:t>A/231/2022 - 3/3 -</w:t>
      </w:r>
    </w:p>
    <w:p>
      <w:r>
        <w:t>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