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ATAS/290/2007 vom 14. März 2007</w:t>
      </w:r>
    </w:p>
    <w:p>
      <w:r>
        <w:t>GE Cour de justice, 2007-03-14, DE</w:t>
      </w:r>
    </w:p>
    <w:p>
      <w:r>
        <w:rPr>
          <w:b/>
        </w:rPr>
        <w:t xml:space="preserve">Quelle: </w:t>
      </w:r>
      <w:r>
        <w:t>https://mcp.opencaselaw.ch/entscheid/ge_gerichte_ATAS_290_2007</w:t>
      </w:r>
    </w:p>
    <w:p>
      <w:r>
        <w:t>FR: GE_GERICHTE ATAS/290/2007 du 14 mars 2007</w:t>
      </w:r>
    </w:p>
    <w:p>
      <w:r>
        <w:t>IT: GE_GERICHTE ATAS/290/2007 del 14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"#$%%"#&amp;&amp;' "#(&amp;"#&amp;&amp;) ** * + *+ + +,- % .% - #&amp;&amp;)</w:t>
      </w:r>
    </w:p>
    <w:p>
      <w:r>
        <w:t>!"#$!%&amp; "# !"#$! &amp;'( "#"</w:t>
      </w:r>
    </w:p>
    <w:p>
      <w:r>
        <w:t>( )*))) ++!+ ,%# -./(( () ! &amp; ""01,2! .3</w:t>
      </w:r>
    </w:p>
    <w:p>
      <w:r>
        <w:t>))) +</w:t>
      </w:r>
    </w:p>
    <w:p>
      <w:r>
        <w:t>)) ,</w:t>
      </w:r>
    </w:p>
    <w:p>
      <w:r>
        <w:t>!"#$(4'56,7!5289:;' "$4"</w:t>
      </w:r>
    </w:p>
    <w:p>
      <w:r>
        <w:t>-,6 ?@#("=5#,229!,%#'#1"1"A#%( A$ "( " #@ (($ 7 ?( =777 B A "# !$. =79C!( !$ =795&gt; ,&gt; ) '44 8&gt; ?@#( " "&amp; ( "&amp; "$4(4 ,7 ? ,229 ( $($ (# "G441"$=,?(,229AF$("A(@&gt; &lt;&gt; 1"$($"A(#"((("A$&amp;D! A(A$((("$4"A("##E #(("&amp;"A(E"(#@!((7?( =777(,7?,229&gt; 6&gt; &amp;(@( #$A1"$(A#"H$(14( &amp;(I J H@("&amp;"A$&amp;D""#"I • ",=A(#1,229!* . "E$ E"#"$((($"+"(=94$&amp;=777( EHA(("1A@"8G6 ,6$($K,6#,226&gt; )A(("1A@##("#@H$&amp;(B4&gt; (A(("1A@##(""&amp;$((" 86&gt;</w:t>
      </w:r>
    </w:p>
    <w:p>
      <w:r>
        <w:t>"("=2L(,229!#((" 96$($(4$$B +"(,%#A)) &gt; • =9?&amp;,22C!+)</w:t>
      </w:r>
    </w:p>
    <w:p>
      <w:r>
        <w:t>M H "E$ E"#"$($44$+)"= )A(("1A@EH$&amp;(B 6G278 4&gt; • " =6 4$&amp; ,22C! + ,%# A )*))) ++"E$E"#"$($44$",?(,229 8="$#1,229&gt; K!,5?(,229!A(("1 A@"62784&gt; 96 "( " =6 L( ,229 " * . )) )&gt;A(("1A@##("#@( (##(""&amp;(" C2&gt;</w:t>
      </w:r>
    </w:p>
    <w:p>
      <w:r>
        <w:t>-,6 !H$&amp;(B6G6664&gt;82!($O(#A&gt; 1J H@("&amp;"A$&amp;D""#"I • =&amp;#1,229!+</w:t>
      </w:r>
    </w:p>
    <w:p>
      <w:r>
        <w:t>)) ,%#A " ))) "E$EH&amp;(&amp;("("=5L(,226 #A( " 1 A@ 4&amp; " "#" ( EH &amp;#( " 6G,7 72</w:t>
      </w:r>
    </w:p>
    <w:p>
      <w:r>
        <w:t>$($ 44($ A</w:t>
      </w:r>
    </w:p>
    <w:p>
      <w:r>
        <w:t>) ) )+</w:t>
      </w:r>
    </w:p>
    <w:p>
      <w:r>
        <w:t>P&gt; A(( "(,7?,229("6G86,4&gt;72!($O(&gt; • ",=&amp;#1,229! ) ) )+</w:t>
      </w:r>
    </w:p>
    <w:p>
      <w:r>
        <w:t>P</w:t>
      </w:r>
    </w:p>
    <w:p>
      <w:r>
        <w:t>. "E$E"#" $((($"4"(=&amp;,22=(EH$((( 82&amp;,226&gt;=5L(,226!(4$$##"6G,7 72B +"("1A@" ))) &gt; 9&gt; "#( ( $($ (# F A( "( " ,8 4$&amp; ,22C&gt; ?"("E$E4#(##E$!A((" 1 A@ #$ A "#" ( " 6G86, 4&gt; 72! " "#"" 72(EGB"$4("G1&amp;("G7#,22C! O(("((1&gt; C&gt; G1"G1?(""$4F$!$($@"$B?@&gt;</w:t>
      </w:r>
    </w:p>
    <w:p>
      <w:r>
        <w:t>* =&gt; G(&gt;,6"4$"$1A@"A$&amp;DA4! &amp;!&amp;&amp;((&amp;"($"=C"$#1=778Q+J!($&amp;@ =?&amp;,222!%@A$"""&amp;&gt;E?(( A"H"A(("(BA(@Q(&gt;=,,(=,8"&amp;0J! ?@"""&amp;#A$(("G(&gt;C8&gt;="4$"$ A$&amp;D A4 " ,6 ? =75, QJ! ( B %&amp; 1 (""A=L(,228!"(!A%EG44 $($(#Q(&gt;= ,&gt; )G(&gt;,,+Q&amp;(&amp;@"A=?&amp;,222J! " "&amp;! A(( " ( E "( #@ ( A(@$ 4#$#(F(&gt;=,,!=,8!= 8B6+GAAE( A@#((B(4$Q&gt;=J&gt;'E?(!A(("</w:t>
      </w:r>
    </w:p>
    <w:p>
      <w:r>
        <w:t>-,6 (&gt;, !?( B A(( " ( ( B G&amp; " 1 A@ F(( ##( " " #@ ($O(" ##(""&amp; Q +=,5,82R +=,7</w:t>
      </w:r>
    </w:p>
    <w:p>
      <w:r>
        <w:t>HA%! ?@ " A#% ( "$ A(@ A #($ " A(( " ( E "( #@ A "#"&gt; "( A(((!"HA(!"#@!7?(=777!"H(A(,7 ?,229!"(BE?@#(""&amp;("&amp;F$(&gt; 8&gt; )"#(A"(!&amp;"A$&amp;D""#"G$%&amp;(B ,2 Q 86 S6G2584&gt;56J&gt; A%"$"("A((" (E##("#@!@#($"($O("?EG"&amp;! (6G6664&gt;82!A((EA"(#@A"#"G$%&amp;B 72&gt;#($"#((!(,2G6784&gt; (F&amp;"A$&amp;DEA"(#@A"#"! #((B6G86,4&gt;72R#($!(,G9C94&gt;</w:t>
      </w:r>
    </w:p>
    <w:p>
      <w:r>
        <w:t>$E! "#" "( B F0$A #(( " =CG7=C 4&gt; Q,2G6784&gt; &lt;&gt; 4#$#( B ?A"! "A ? "$(#( A A(@ ?EG##("(4("A(("(""#!?( "&amp;$1$$4"((A(("(B"($O(#A( #(("0&gt;($O(($(F###$@G(&gt;=, "G"A$&amp;DA4&amp;!&amp;&amp;((&amp;"($ "=5&amp;=75 $##(AK!A$"$((@((Q(&gt;C8&gt;,( 57.&gt;="A$""#((&amp;"=,A(#1=756J&gt;</w:t>
      </w:r>
    </w:p>
    <w:p>
      <w:r>
        <w:t>TTT</w:t>
      </w:r>
    </w:p>
    <w:p>
      <w:r>
        <w:t>-,6 &amp;(+ ,%# )*))) ++B(4$!"#A( " !##"=CG7=C4&gt;B+</w:t>
      </w:r>
    </w:p>
    <w:p>
      <w:r>
        <w:t>)) ,%# A " ))) 4&amp; " #A( &gt; 2,6=0</w:t>
      </w:r>
    </w:p>
    <w:p>
      <w:r>
        <w:t>,&gt; HD"#((E"1&gt; 8&gt; (EA$"(@((&gt; &lt;&gt; 4#A("EHA&amp;(4#(A$(O( " "$ " 82 ? "% (4( A% " 1 4$"$ Q)'/U'4E9!922 5,"4$"$14$"$"=C ?,226Q+JR#$#""("E!#(4( #D"A&amp;(A(@("("#"(R"( O( "$ 1 4$"$ A &amp; A( A &amp; $(E F "( " G(&gt; A$( O( ( A% A " (!&amp;E$###D"A&amp;!"&amp;(O(?(BG&amp;&gt;</w:t>
      </w:r>
    </w:p>
    <w:p>
      <w:r>
        <w:t>@44%</w:t>
      </w:r>
    </w:p>
    <w:p>
      <w:r>
        <w:t>)D&amp;. V</w:t>
      </w:r>
    </w:p>
    <w:p>
      <w:r>
        <w:t>$"(I</w:t>
      </w:r>
    </w:p>
    <w:p>
      <w:r>
        <w:t>A4#"A$(O(((4$FA(EHBH444$"$ "A@44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