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https://mcp.opencaselaw.ch/entscheid/ge_gerichte_ATAS_28_2007</w:t>
      </w:r>
    </w:p>
    <w:p>
      <w:r>
        <w:t>FR: GE_GERICHTE ATAS/28/2007 du 17 janvier 2007</w:t>
      </w:r>
    </w:p>
    <w:p>
      <w:r>
        <w:t>IT: GE_GERICHTE ATAS/28/2007 del 17 gennaio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"+C1*!#*+D*+"+7 07 A!*1*+"CN1&lt;+A!***!*!+*1*#+**.+ #"36B!*=!+"A"+"!1*=*"8A##*&gt;(-U"S*-!A' C" 2 2660</w:t>
      </w:r>
    </w:p>
    <w:p>
      <w:r>
        <w:t>@ 1* &lt;!" *!* +"=* *!"+ 1' 8" !A!*#+F*+7&amp;%!"A##***"8A##*$4B" %66/&gt;,@P#!"**!*!"+""C*!"! !+"A+!E 1*&lt; + 1!*+* "D+* *!*+ ! ! +"*P " !"+ .+* *#*"8A##*1*&lt;!"1!+!1*&lt;!"#+*!"CF!"+"! ;*+70%,71*#+**.++1"=1!"!*!*+ "&lt;!C# !!E1*&lt; !"&lt;+.+*B!"+:;&lt;!"7</w:t>
      </w:r>
    </w:p>
    <w:p>
      <w:r>
        <w:t>D*AA"=*</w:t>
      </w:r>
    </w:p>
    <w:p>
      <w:r>
        <w:t>(E&lt;"V )</w:t>
      </w:r>
    </w:p>
    <w:p>
      <w:r>
        <w:t>*#"+?</w:t>
      </w:r>
    </w:p>
    <w:p>
      <w:r>
        <w:t>"</w:t>
      </w:r>
    </w:p>
    <w:p>
      <w:r>
        <w:t>*#+"*'B*"+?</w:t>
      </w:r>
    </w:p>
    <w:p>
      <w:r>
        <w:t>-""11 W</w:t>
      </w:r>
    </w:p>
    <w:p>
      <w:r>
        <w:t>!1"!A!*1*#+**.++!+"A"#F1*+"""CN:NAA"A##* *!"1*D*AA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